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15" w:rsidRPr="00CF5715" w:rsidRDefault="00CF5715" w:rsidP="00CF5715">
      <w:pPr>
        <w:keepNext/>
        <w:spacing w:after="0" w:line="264" w:lineRule="atLeast"/>
        <w:outlineLvl w:val="2"/>
        <w:rPr>
          <w:rFonts w:ascii="Melior Com" w:eastAsia="Times New Roman" w:hAnsi="Melior Com" w:cs="Arial"/>
          <w:b/>
          <w:bCs/>
          <w:szCs w:val="26"/>
          <w:lang w:eastAsia="de-DE"/>
        </w:rPr>
      </w:pPr>
      <w:bookmarkStart w:id="0" w:name="_Toc317845380"/>
      <w:r w:rsidRPr="00CF5715">
        <w:rPr>
          <w:rFonts w:ascii="Melior Com" w:eastAsia="Times New Roman" w:hAnsi="Melior Com" w:cs="Arial"/>
          <w:b/>
          <w:bCs/>
          <w:szCs w:val="26"/>
          <w:lang w:eastAsia="de-DE"/>
        </w:rPr>
        <w:t>Verzeichnis der Mitglieder</w:t>
      </w:r>
      <w:bookmarkEnd w:id="0"/>
      <w:r w:rsidRPr="00CF5715">
        <w:rPr>
          <w:rFonts w:ascii="Melior Com" w:eastAsia="Times New Roman" w:hAnsi="Melior Com" w:cs="Arial"/>
          <w:b/>
          <w:bCs/>
          <w:szCs w:val="26"/>
          <w:lang w:eastAsia="de-DE"/>
        </w:rPr>
        <w:br/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A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Adam *</w:t>
      </w:r>
      <w:r w:rsidRPr="00CF5715">
        <w:rPr>
          <w:rFonts w:ascii="Melior Com" w:eastAsia="TimesNewRomanPS" w:hAnsi="Melior Com" w:cs="Times New Roman"/>
          <w:sz w:val="18"/>
          <w:szCs w:val="18"/>
          <w:vertAlign w:val="superscript"/>
          <w:lang w:eastAsia="de-DE"/>
        </w:rPr>
        <w:footnoteReference w:id="1"/>
      </w: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Doris Ahnen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Ilse Aigner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Lale Akgün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Dieter Althaus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Althusmann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Altmaier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Tarek Al-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Wazir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Kerstin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Gerd Andres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Ankermann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Hermann-Josef Arentz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Ingrid Arndt-Brauer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Rainer Arnold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Astrup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Dietrich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Austermann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B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Hermann Bachmaier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Wieland Backes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Sabine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Bätzing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Daniel Bahr (Münster)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Bahr (Neuruppin)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Bareiß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Doris Barnett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Hans-Peter Bartels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Eckhardt Barthel (Berlin)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Barthel (Starnberg)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Barthle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Sören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Bartol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Hans-Artur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Bauckhage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Thomas Bauer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 Bauer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Walter Bauer-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Wabnegg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Günter Baumann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Rosemarie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Bechthum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Ernst- Reinhard Beck (Reutlingen)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Kurt Beck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Marieluise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Beck (</w:t>
      </w:r>
      <w:smartTag w:uri="urn:schemas-microsoft-com:office:smarttags" w:element="State">
        <w:smartTag w:uri="urn:schemas-microsoft-com:office:smarttags" w:element="place">
          <w:r w:rsidRPr="00CF5715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Bremen</w:t>
          </w:r>
        </w:smartTag>
      </w:smartTag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Melanie Beck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Beck (Köln)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Uwe Beckmeyer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Günther Beckstein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Nicola Beer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Cornelia Behm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Karsten Behr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Fritz Behrens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Behringer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Veronika Bellmann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Birgitt Bender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Uwe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Benneter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Axel Berg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Ute Berg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Christoph Bergner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Otmar Bernhard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Otto Bernhardt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Matthias Berninger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Bernreiter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Heiderose Berroth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Hans-Werner Bertl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Grietje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Bettin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Ole von Beust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Thomas Beyer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Udo Beyer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Cedric Bickel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Kurt Biedenkopf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Petra Bierwirth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Biesenbach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Uwe Biester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Friedhelm Biestmann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Rolf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Bietmann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Rudolf Bindig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Lothar Binding (Heidelberg)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Clemens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Binninger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Dietrich Birk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Frieder Birzele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Werner Bischoff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Lothar Bisky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Renate Blank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Beate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Blechinger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Bleser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Karl-Heinz Bley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Bliesener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Antje Blumenthal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Reinhold Bocklet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Heike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Bockmann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Kurt Bodewig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Böcker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Johann Böhm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Maria Böhmer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Wolfgang Böhmer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Christoph Böhr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Gerhard Bökel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Börnsen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Bönstrup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Wolfgang Bötsch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Gerd Friedrich Bollmann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Ursula Bolte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Bonde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Jochen Borchert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Bosbach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Volker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Bouffier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Brähmig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Brandner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Willi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Brase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Ralf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Brauksiepe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Braun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Helge Braun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Braxenthaler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Rainer Brechtken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Carla Bregenzer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Susanne Breit-Kessler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Breitner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Carmina Brenner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Breuer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Bernhard Brinkmann (Hildesheim)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Tina Brinkmann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Franz-Josef Britz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Ulrich Brocker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Elmar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Brok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Hans-Günter Bruckmann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Rainer Brüderle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Hannelore Brüning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Monika Brüning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Angelika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Brunkhorst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Anke Brunn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Helmut Brunner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Brunnhuber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Marco Bülow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Bürsch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Reinhard Bütikofer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Büttner (Ingolstadt)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Hartmut Büttner (Schönebeck)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Jens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Bullerjahn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Edelgard Bulmahn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Ulla Burchardt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Burgbacher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Martin Bury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Busemann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Verena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Butalikakis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C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Cajus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Julius Caesar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Manfred Carstens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Emstek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H. Carstensen (Nordstrand)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Marion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Caspers-Merk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Hansj</w:t>
      </w: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ör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Christmann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Roland Claus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Christine Clauß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Gitta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Connemann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Karl-Heinz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Daehre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Herta Däubler-Gmelin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Manfred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Dammeyer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Peter Danckert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Helga Daub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Leo Dautzenberg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Walter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Dech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Hubert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Deittert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Ekin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Deligöz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Renan Demirkan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Denef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Deß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Bärbel Dieckmann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Jochen Dieckmann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Helmut Diegel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 Diller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Adolf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Dinglreiter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Dinkla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Regina van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Dinther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Dobrindt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Dodell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Dörflinger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Walter Döring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Dörmann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>Marie-Luise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D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öt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>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Marianne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Dohmen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Sabine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Doht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Bernd Doll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Gudrun Doll-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Tepper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Andrea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Dombois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Vera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Dominke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Ute Dreckmann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Dreßen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Drexler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Elvira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Drobinski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-Weiß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Thea Dückert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Jutta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Dümpe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-Krüger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Sepp Dürr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Garrelt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Duin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Hans J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ör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Duppré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Detlef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Dzembritzki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it-IT"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val="it-IT" w:eastAsia="de-DE"/>
        </w:rPr>
        <w:t>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Ingrid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Eckel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Sebastian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Edathy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Hans-Heinrich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Ehlen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Siegmund Ehrmann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Eichel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Maria Eichhorn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Eichstädt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Franziska Eichstädt-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Bohlig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Uschi Eid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Ellerbrock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Marga Elser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Petra Enders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Engel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Dagmar Enkelmann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Rainer Eppelmann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Rolf Erb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Gernot Erler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Cornelia Ernst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Petra Ernstberger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Jörg van Essen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Marc Jan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Eumann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Karin Evers-Meyer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Walter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Eykmann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Anke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Eymer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Lübeck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Nancy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Faeser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Fahrenschon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Ilse Falk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Cornelia Falken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Kurt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Faltlhauser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Annette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Faße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 Georg Faust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Feddersen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Albrecht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Feibel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Hans-Uwe Feige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Hans-Josef Fell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Markus Ferber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Enak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Ferlemann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Elke Ferner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Fettback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Eva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Feußner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Ingrid Fickler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Hans Filbinger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Bodo Finger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Monika Fink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Ingrid Fischbach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Axel E. Fischer (Karlsruhe-Land)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Birgit Fischer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Dirk Fischer (Hamburg)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Fischer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Günter Fischer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Hartwig Fischer (Göttingen)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Joseph Fischer (Frankfurt)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Fischer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Krimhild Fischer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Ottfried Fischer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Fischer-Art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Ulrike Flach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Maria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Flachsbarth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Steffen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Flath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Flierl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Flosbach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Linus Förster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Fograscher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Fornahl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Frank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Herbert Frankenhauser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Gabriele Frechen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Freese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Angela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Freimuth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Frank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Freimuth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Dagmar Freitag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Michael Freytag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Otto Fricke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Hans-Peter Friedrich (Hof)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Friedrich (Bayreuth)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Ingo Friedrich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Lilo Friedrich (Mettmann)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Uwe Friedrichsen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Erich G. Fritz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Jochen-Konrad Fromme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Michael Fuchs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Hans-Joachim Fuchtel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Rainer Funke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Reinhold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Gall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Gangloff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Gansäuer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Gasse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Stephan Gatter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Hartwig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Gauder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Peter Gauweiler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Oda-Gerlind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Gawlik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Torsten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Geerdts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Jürgen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Gehb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Norbert Geis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 Geisler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Katalin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Gennburg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Hans-Dietrich Genscher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Wolfgang Gerhardt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Alfons Gerling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Roland Gewalt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Shanta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Ghosh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Eberhard Gienger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Helga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Gießelmann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Girisch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 Glaser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Iris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Gleicke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Glos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Gloser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Alois Glück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Ralf Göbel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Reinhard Göhner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Uwe Göllner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Tanja Gönner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Josef Göppel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Katrin Göring-Eckardt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Göschel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Götz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Wolfgang Götzer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Hans-Michael Goldmann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Thomas Goppel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Frank Gotthardt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Renate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Gradistanac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Dr. Inge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Gräßle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Angelika Graf (Rosenheim)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Ingrid Graf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Granold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Grasedieck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Uwe Greve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Monika Griefahn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Kerstin Griese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Kurt-Dieter Grill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Grindel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Gröhe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Gabriele Groneberg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Groschek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Evelin Groß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Grosse-Brömer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Große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Brömer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Achim Großmann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Grotthaus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Grübel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Stefan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Grüll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Bernhard von Grünberg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Rosa Grünstein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Stefan Grüttner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Manfred Grund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Brigitte Grunert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Joachim Günther (Plauen)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Karl-Theodor Freiherr von und zu Guttenberg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Olav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Gutting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Karlheinz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Guttmacher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Gregor Gysi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Karl-Hermann Haack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Extertal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Thomas Haack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Haas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Hans-Dieter Haase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Heinrich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Haasis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Heike Habermann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Martin Habermann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Hans-Joachim Hacker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Fritz Hähle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Bettina Hagedorn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Hagemann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André Hahn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Jörg-Uwe Hahn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Haibach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Anja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Hajduk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Rita Haller-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Haid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Helga Hammer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Dieter Hanitzsch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Hans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Christel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Happach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-Kasan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Heinz Hardt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Rebecca Harms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Alfred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Hartenbach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Christoph Hartmann (Homburg)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Hartmann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Wackernheim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Peter Hartz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Gerda Hasselfeldt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Britta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Haßelmann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Nina Hauer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Hauk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Haupt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Hansheinz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Hauser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Rudolf Hausmann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Hausold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Ursula Haußmann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Pia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Heckes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Klaus-Jürgen Hedrich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Heesen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Lothar Hegemann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Heiderich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W. Heike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Hubertus Heil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Rosemarie Hein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Karsten Heineking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Ursula Heinen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Heinold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Heinrich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Gunter Heise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Elisabeth Heister-Neumann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Siegfried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Helias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Uda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Carmen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Freia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Heller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Reinhold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Hemker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Rolf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Hempelmann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Barbara Hendricks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Frank Hengstenberg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Rudolf Henke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Henke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Hennrich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Dorothea Henzler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Birgit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Herdejürgen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Winfried Hermann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Rüdiger Hermanns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Antje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Hermenau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Joachim Herrmann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Herrmann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Anja Hertel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Gustav Herzog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Petra Heß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Liane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Hesselbarth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Hettlich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Monika Heubaum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Bernd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Heynemann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Ruth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Hieronymi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Gisela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Hilbrecht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Karl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Hillermeier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Gabriele Hiller-Ohm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Jörg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Hillmer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Stephan Hilsberg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Hilse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Hinsken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Hintze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Priska Hinz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Hirche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Hochbaum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Grudrun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Hock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Hoderlein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Gerd Höfer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Hofbauer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Hoff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Iris Hoffmann (Wismar)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Jelena Hoffmann (Chemnitz)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Hoffmann (Darmstadt)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Ulrike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Höfken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Bärbel Höhn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Hölzlein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Henning Höppner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Joachim Hörster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Frank Hofmann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Hofmann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Monika Hohlmeier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Martin Hohmann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Birgit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Homburger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Dierk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Homeyer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Thilo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Hoppe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Ernst-August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Hoppenbrock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Axel Horstmann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Nina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Hoss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Eike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Hovermann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Werner Hoyer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Erwin Huber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Klaas Hübner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Hubert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Hüppe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Humme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Dieter Hundt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Michaele Hustedt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Claus 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Hutter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I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Lothar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Ibr</w:t>
      </w: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üg</w:t>
      </w: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ger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Alexander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Iljinskij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Erich Iltgen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Brunhilde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Irber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Gerd Itzek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J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Ralf Jäger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>Renate J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äg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>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fr-FR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Susanne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>Jaffke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fr-FR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Jost de Jager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Peter Jahr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Jann-Peter Janssen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Jürgen Jentsch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Klaus-Werner Jonas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Jette Joop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Heinrich Jürgens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Egon Jüttner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Jostmeier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Herbert Jullien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Franz Josef Jung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Margit Jung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Jung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Karl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Jungbeck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Georg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Junginger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Jurk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Reinhard Kahl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Johannes Kahrs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Heinz Kaiser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Bartholomäus Kalb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Steffen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Kampeter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Martin Kannegießer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Norbert Kartmann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Irmgard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Karwatzki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Ulrich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Kasparick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Bernhard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Kasperek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Kerstin Kassner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Jörg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Kastendiek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Bernhard Kaster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Susanne Kastner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Gregor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Kathstede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Kauch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Siegfried Kauder (Bad Dürrheim)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Kauder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Frank-Peter Kaufmann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Sylvia-Yvonne Kaufmann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Gerlinde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Kaupa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Martin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Kayenburg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Kelber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Ilka Keller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Hans-Peter Kemper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Kevin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Kerney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Kiefl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Gerda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Kieninger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Katja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Kipping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Jochen Kirchhoff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Alptekin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Kirci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Kirschner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Kißling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Eckart von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Klaeden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Karl-Heinz Klare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Johann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Klarmann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Klee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Klein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Heidi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Kleinau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Dieter Kleinmann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Klimke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Julia Klöckner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Hans-Ulrich Klose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Hans-Ulrich Klose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Astrid Klug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Heidi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Knake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-Werner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Herbert Knoblich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Roland Koch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Heinz Köhler (Coburg)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Horst Köhler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Kristina Köhler (Wiesbaden)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Brigitte Kölsch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Königshofen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Köpping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Fritz Rudolf Körper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Stefan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Körzell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Marlies Kohnle-Gros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Heinrich L. Kolb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Manfred Kolbe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Kolbow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Gudrun Kopp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Jürgen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Koppelin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Angelika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Kordfelder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Karin Kortmann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Koschyk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Kossendey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Kränzle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Hannelore Kraft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Rolf Kramer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Anette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Kramme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Wilfried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Kramps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Kranz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Rudolf Kraus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Constanze Krehl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Nicolette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Kressl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Winfried Kretschmann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Kretschmer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Thomas Kreuzer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Gunther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Krichbaum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Günter Krings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Kröning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Martina Krogmann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 Krueger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Hans-Ulrich Krüger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Angelika Krüger-Leißner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Heinrich Kruse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Theo Kruse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Kubatschka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Kubicki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Küchler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Eva Kühne-Hörmann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Helga Kühn-Mengel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Joachim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Kümmritz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Renate Künast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Hermann Kues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Thomas Kufen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Kuhmichel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Fritz Kuhn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Werner Kuhn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Werner Kuhn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Zingst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Ute Kumpf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Frank Kupfer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Markus Kurth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Undine Kurth (Quedlinburg)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Markus Kurze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Wolfram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Kuschke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Uwe Küster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Irene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Laepple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Lambrecht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Karl A. Lamers (Heidelberg)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Norbert Lammert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Lamp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Lange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Lange (Backnang)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Barbara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Lanzinger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Karl-Josef Laumann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Sibylle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Laurischk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Hans Lauter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Lawrentz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Lehder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Waltraud Lehn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Harald Leibrecht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Leichtle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Thomas Leimbach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Erhard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Lelle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Vera Lengsfeld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Ina Lenke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Werner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Lensing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Aloys Lenz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Friedhelm Lenz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Elke Leonhard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Martina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Leßnig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Letzgus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Sabine Leutheusser-Schnarrenberger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Roger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Lewentz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Eckhart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Lewering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Ley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Christine Lieberknecht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Stefan Liebich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Ursula Lietz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Hans-Peter Lindlar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Lindner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Martin Lindner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Link (Diepholz)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Helmut Linssen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Eduard Lintner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Klaus W. Lippold (Offenbach)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Patricia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Lips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Götz-Peter Lohmann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Sylvia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Löhrmann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Löning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Gabriele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Lösekrug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-Möller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Gesine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Lötzsch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Lortz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Reinhard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Loske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Erika Lotz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Christine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Lucyga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Heidi Lück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Lührmann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Rainhard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Lukowitz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Lunacek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Michael Luther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M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Heiko Maas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Ursula Männle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 Maget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Mahlberg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Ernst G. Mahrenholz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Klaus Mangold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Erika 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Dorothee Mantel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Manzewski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Tobias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Marhold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Lothar Mark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Helmuth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Markov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Caren Marks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Erwin Marschewski (Recklinghausen)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Matschie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Angelika Matt-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Heidecker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Hilde Mattheis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Klaus-Jürgen Matthes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Maurus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Conny Mayer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Baiersbronn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Martin Mayer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Siegertsbrunn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Stephan Mayer (Altötting)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David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McAllister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Markus Meckel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Meckelburg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Ulrike Mehl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Meinhold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Michael Meister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Hermann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Memmel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Beate Merk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Angela Merkel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Petra-Eveline Merkel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Ulrike Merten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Angelika Mertens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Friedrich Merz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Prof. Dr. 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Methling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Albert Meyer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Doris Meyer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Tapfheim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Laurenz Meyer (Hamm)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Michalk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Michelbach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Georg Milbradt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Hans-Peter Milles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Minkel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Philipp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Mißfelder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Rosi Mittermaier-Neureuther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Gernot Mittler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Claus Möller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Franz-Josef Möllers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Möllring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Mogg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Katrin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Molkentin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Molkentin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Jerzy Montag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Hans-Dieter Moritz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Edgar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Moron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Marlene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Mortler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Manuela Mucke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Bernward Müller (Gera)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Müller (Zittau)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Edith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Gerd Müller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Herbert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Hildegard Müller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Kerstin Müller (Köln)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Müller (Düsseldorf)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Rolf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Stefan Müller (Erlangen)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Werner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Wolfgang G. Müller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 Müntefering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Rolf Mützenich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Gesine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Multhaupt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Heidemarie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Mundlos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Dietmar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Muscheid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Naaß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Winfried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Nachtwei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Jens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Nacke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Veronika Netzhammer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Neumann (Bremen)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Neumann (Bramsche)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Daniela Neumayer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Christa Nickels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Dirk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Niebel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Angelika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Niebler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Christian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Nienhaus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Dietmar Nietan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Henry Nitzsche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Michaela Noll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Claudia Nolte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Günther Friedrich Nolting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Günter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Nooke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Georg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Nüßlein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O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Erika Ober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 Obermeier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Bilkay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Öney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Günther H. Oettinger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Aydan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Özoguz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Onnertz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Ontijd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Orosz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Holger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Ortel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Robert Orth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Melanie Oßwald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Friedrich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Ostendorff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Eduard Oswald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Eberhard Otto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Godern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Hans-Joachim Otto (Frankfurt)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P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Manfred Palmen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Pannermayr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Detlef Parr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Pau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Hartmut Paul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Heinz Paula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Rainer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Paulenz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Rita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Pawelski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Jarka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Pazdziora-Merk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Dr. 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Paziorek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Claudia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Pechstein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Renate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Pepper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Hartmut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Perschau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Ingrid Petzold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Petzold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Hildegard Pfaff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Daniela Pfeiffer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Joachim Pfeiffer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Sibylle Pfeiffer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Ernst Pfister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Werner Pfisterer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Friedbert Pflüger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Johannes Pflug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Beatrix Philipp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Cornelia Pieper*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Frank-Michael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Pietzsch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Gisela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Piltz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Andreas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Pinkwart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Matthias Platzeck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Hans-Gert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Pöttering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Ronald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Pofalla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Filiz Polat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Ruprecht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Polenz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Ingeborg Pongratz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Porsch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Joachim Poß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Wilhelm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Priesmeier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Priggen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Simone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Probst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Clemens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Prokop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Florian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Pronold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Manfred Püchel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Wiebke Puls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Q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Henriette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Quade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Lothar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Quanz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Daniela Raab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Sascha Raabe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Rabe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Thomas Rachel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Hans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Raidel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Bodo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Ramelow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Peter Ramsauer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Christof Rasche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Helmut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Rauber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Peter Raue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Rauen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Norbert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Raulin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Mechthild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Rawert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Hans-Joachim Reck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Bernhard Recker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Rehberger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Karin Rehbock-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Zureich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Beate Reich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Reichard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(Dresden)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Bruno Reichart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Katherina Reiche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Steffen Reiche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Gerold Reichenbach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Clemens Reif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Carola Reimann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Corinna Reinecke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Reinert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Johannes Remmel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Silke Renk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Hans-Peter Repnik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Hermann Reschke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Herbert Reul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Günter Rexrodt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Riedel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Theresia Riedmaier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Riege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Riegert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Riemann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Christel Riemann-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Hanewinckel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Heinz Riesenhuber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Riester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Harald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Ringstorff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Berthold Rink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Friedrich-Otto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Ripke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Reinhold Robbe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Berndt Röder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Hannelore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Roedel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Sabine Röhl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Norbert Römer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Günther Rösch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Marietta Rösler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Philipp Rösler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René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Röspel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Tabea Rößner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Norbert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Röttgen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Röttger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Georg Rohleder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Heinz Rolfes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Stefan Romberg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Romer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Heinrich-Wilhelm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Ronsöhr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Klaus Rose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Josef Rosenbauer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Kurt J.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Rossmanith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Ernst Dieter Rossmann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Claudia Roth (Augsburg)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Karin Roth (</w:t>
      </w:r>
      <w:smartTag w:uri="urn:schemas-microsoft-com:office:smarttags" w:element="City">
        <w:smartTag w:uri="urn:schemas-microsoft-com:office:smarttags" w:element="place">
          <w:r w:rsidRPr="00CF5715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Esslingen</w:t>
          </w:r>
        </w:smartTag>
      </w:smartTag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Michael Roth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Heringen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smartTag w:uri="urn:schemas-microsoft-com:office:smarttags" w:element="City">
        <w:smartTag w:uri="urn:schemas-microsoft-com:office:smarttags" w:element="place">
          <w:r w:rsidRPr="00CF5715">
            <w:rPr>
              <w:rFonts w:ascii="Melior Com" w:eastAsia="TimesNewRomanPS" w:hAnsi="Melior Com" w:cs="Times New Roman"/>
              <w:sz w:val="18"/>
              <w:szCs w:val="18"/>
              <w:lang w:val="en-GB" w:eastAsia="de-DE"/>
            </w:rPr>
            <w:t>Petra</w:t>
          </w:r>
        </w:smartTag>
      </w:smartTag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Roth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Gerhard Rübenkönig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Christian Ruck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Karsten Rudolph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Rühe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Kathrin Rühl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Antonius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Rüsenberg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Berthold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Rüth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Jürgen Rüttgers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Barbara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Rütting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Manfred Ruge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Karl-Heinz Rummenigge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Reinhard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Rumprecht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Ortwin Runde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Martin Runge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Adelheid Rupp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Albert Rupprecht (Weiden)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Marlene Rupprecht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Tuchenbach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Rzepka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lastRenderedPageBreak/>
        <w:t>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Markus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Sackmann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Krista Sager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Hans-Heinrich Sander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Sass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Thomas Sauer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Alfred Sauter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Anton Schaaf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Anita Schäfer (Saalstadt)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Axel Schäfer (Bochum)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Ute Schäfer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Maria-Elisabeth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Schaeffler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Wolfgang Schäuble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Gudrun Schaich-Walch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Scharf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Scharfenberg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Rudolf Scharping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Harald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Schartau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Manfred Schaub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Hartmut Schauerte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Annette Schavan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Christine Scheel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Scheelen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Hermann Scheer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Siegfried Scheffler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Karl-Heinz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Scherhag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Scheuer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Irmingard Schewe-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Gerigk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Marianne Schieder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Marko Schiemann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Schild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Otto Schily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Norbert Schindler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Dagmar Schipanski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Georg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Schirmbeck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Rezzo Schlauch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Schlie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Volker Schlotmann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Schmidbauer (Nürnberg)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Schmidbauer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Albert Schmidt (Ingolstadt)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Schmidt (Mülheim)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Schmidt (Fürth)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Dagmar Schmidt (Meschede)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Frithjof Schmidt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Martin Schmidt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Silvia Schmidt (Eisleben)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Ulla Schmidt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Ulla Schmidt (Aachen)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Ulrich Schmidt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Wilhelm Schmidt (Salzgitter)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Regina Schmidt-Kühner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Dieter Schmitt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Heinz Schmitt (Landau)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Heinz-Hermann Schnabel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Werner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Schnappauf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Carsten Schneider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Oscar Schneider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Siegfried Schneider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Andreas Schockenhoff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Walter Schöler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Jörg Schönbohm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Christiane Schönefeld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Karsten Schönfeld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Evelin Schönhut-Keil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Fritz Schösser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Olaf Scholz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Theresa Schopper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Schramm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Daniel Schranz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Annemarie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Schraps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Wilfried Schreck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Ottmar Schreiner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Esther Schröder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Gerhard Schröder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Ole Schröder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Franz Schuhmacher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Schulte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Brigitte Schulte (Hameln)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Bernhard Schulte-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Drüggelte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 Schultheis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Reinhard Schultz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Everswinkel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Martin Schulz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Swen Schulz (Spandau)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Werner Schulz (Berlin)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Jutta Schümann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Uwe Schummer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Uwe Schünemann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Stefan Schuster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Angelica Schwall-Düren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Martin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Schwanholz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Rolf Schwanitz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Gisela Schwarz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Schweickard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Harald Schweitzer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Bernhard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Schwichtenberg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Wilhelm Josef Sebastian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Horst Seehofer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Silva Seeler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Kurt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Segner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Matthias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Sehling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Marion Seib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Heinz Seiffert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Selg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Frank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Sichau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Bernd Siebert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Britta Siebert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Gunther Sieg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Anne-Hanne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Siepenkothen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Gabriele Sikora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Thomas Silberhorn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Erika Simm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Heide Simonis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Johannes Singhammer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Sigrid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Skarpelis-Sperk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Markus Söder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Jan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Söffing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Dr. Hermann Otto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Solms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Sommer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Kathrin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Sonnenholzner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Gerd Sonnleitner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Cornelie Sonntag-Wolgast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Sowa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Jens Spahn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Spanier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Lothar Späth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Brigitte Speth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Viviane Spethmann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Paul Spiegel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Margrit Spielmann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J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ör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g-Otto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Spiller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Spitzner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Anke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Spoorendonk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Dr. Adolf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Spotka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Friede Springer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Max Stadler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Ditmar Staffelt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Barbara Stamm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Dorothee Stapelfeldt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Erwin Staudt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Rainder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Steenblock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Barbara Steffens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Hans-Jochem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Steim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Erika Steinbach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Peer Steinbrück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Christian Freiherr von Stetten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Ingo Steuer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Stich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Stickelberger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Ludwig Stiegler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Rainer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Stinner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Stockmeier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Rolf Stöckel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Edmund Stoiber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Silke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Stokar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von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Neuforn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Gero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Storjohann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Storm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Christoph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Strässer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Max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Straubinger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Rita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Streb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-Hesse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it-IT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Matthäus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>Strebl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it-IT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 xml:space="preserve">Klaus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Strehl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Strehse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Stritzl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Hans-Christian Ströbele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Thomas Strobl (Heilbronn)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Lena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Strothmann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Peter Struck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Michael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Stübgen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Joachim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Stünker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Cornelia Tausch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Jörg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Tauss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Silke Tesch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Jella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Teuchner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Erwin Teufel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Blasius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Thätter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Gerald Thalheim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Diemut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Theato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Carl-Ludwig Thiele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Thiemen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Thierse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Christa Thoben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Dieter Thomae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Marianne Thomann-Stahl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Franz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Thönnes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Ursula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Thümler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Gloria Fürstin von Thurn und Taxis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Barbara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Tillemann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Antje Tillmann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Rosemarie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Tinius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Edeltraut Töpfer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Simone Tolle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 Traub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Trittin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Marianne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Tritz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Gottfried Tröger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Türk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U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Hans-Jürgen Uhl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Hans-Peter Uhl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Eckhard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Uhlenberg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Michael Uhrmann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Hubert Ulrich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V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Arnold Vaatz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Rahima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Valena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Rüdiger Veit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Sabine Verheyen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Michael Vesper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Simone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Violka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Horst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Vöge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Bernhard Vogel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Volkmar Uwe Vogel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Jörg Vogelsänger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Antje Vogel-Sperl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Ute Vogt (Pforzheim)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Rainer Volkmann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Marlies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Volkmer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Antje Vollmer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Ludger Volmer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Andrea Astrid Vo</w:t>
      </w: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ß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hoff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val="en-US" w:eastAsia="de-DE"/>
        </w:rPr>
        <w:t>W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Siegfried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Wack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Georg Wacker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Gerhard Wächter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Christean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Wagner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Georg Wagner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Ruth Wagner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Sabine Wagner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Theodor Waigel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Gisela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Walsken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Walter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Marco Wanderwitz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Frank Warnecke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Marion von Wartenberg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Thomas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Webel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Beate Weber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Herbert Weber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Ruth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Weckenmann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Wedemeier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Hedi Wegener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Andreas Weigel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Adolf Weiland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Karlheinz Weimar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Hubert Weinzierl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Petra Weis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Reinhard Weis (Stendal)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Christian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Weisbrich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Gerald Weiß (Groß-Gerau)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Manfred Weiß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Peter Weiß (Emmendingen)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Jens Weißflog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Gunter Weißgerber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Prof. Gert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Weisskirchen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(Wiesloch)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Prof. Dr. Ernst Ulrich von Weizsäcker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Ingo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Wellenreuther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Jochen Welt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Rainer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Wend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Wolfgang Weng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Jörg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Wenghöfer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Joachim Werner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Werner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Johanna Werner-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Muggendorfer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Guido Westerwelle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Lydia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Westrich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Inge Wettig-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Danielmeier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Dr. Margrit Wetzel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Andrea Wicklein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Annette Widmann-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Mauz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Jürgen Wieczorek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Böhlen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Heidemarie Wieczorek-Zeul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Dr.-Ing. Wendelin Wiedeking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Dieter Wiefelspütz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Kati Wilhelm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André Willms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Klaus-Peter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Willsch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Brigitte Wimmer (Karlsruhe)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Willy Wimmer (Neuss)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Clemens Winckler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Hermann Winkler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Josef Philip Winkler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Georg Winter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Claudia Winterstein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Peter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Wintruff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Volker Wissing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Matthias Wissmann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Engelbert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Wistuba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Barbara Wittig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Oliver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Wittke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Werner Wittlich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Simon Wittmann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Dr. Wolfgang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Wodarg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Dagmar Wöhrl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Monika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Wörmer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-Zimmermann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Verena Wohlleben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Harald Wolf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Ingo Wolf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Margareta Wolf (Frankfurt)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Karin Wolff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Waltraud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 Wolff (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Wolmirstedt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)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 xml:space="preserve">Marianne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Wonnay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US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Dr. Bernhard Worms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Klaus Wowereit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Heidi Wright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Carl Herzog von Württemberg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Christian Wulff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Prof.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Dr.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Otto Wulff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Elke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W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US" w:eastAsia="de-DE"/>
        </w:rPr>
        <w:t>ül</w:t>
      </w: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fing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val="en-GB" w:eastAsia="de-DE"/>
        </w:rPr>
        <w:t>Y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Emine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 xml:space="preserve"> Yilmaz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val="en-GB"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val="en-GB" w:eastAsia="de-DE"/>
        </w:rPr>
        <w:t>Andrea Ypsilanti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</w:pPr>
      <w:r w:rsidRPr="00CF5715">
        <w:rPr>
          <w:rFonts w:ascii="Melior Com" w:eastAsia="Times New Roman" w:hAnsi="Melior Com" w:cs="Times New Roman"/>
          <w:b/>
          <w:bCs/>
          <w:sz w:val="30"/>
          <w:szCs w:val="30"/>
          <w:lang w:eastAsia="de-DE"/>
        </w:rPr>
        <w:t>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Zapatka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Uta Zapf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Hans Zehetmair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Birgit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Zeimetz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-Lorz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Zeitlmann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Alfons Zeller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Joachim Zeller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lastRenderedPageBreak/>
        <w:t>Theodor Zellner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Richard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Zieglmeier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Nicolas Zimmer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Traudel Zimmermann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Wolfgang Zöller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Manfred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Zöllmer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Dr. Christoph Zöpel *</w:t>
      </w:r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Walter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Zuckerer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Julia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Zwehl</w:t>
      </w:r>
      <w:proofErr w:type="spellEnd"/>
    </w:p>
    <w:p w:rsidR="00CF5715" w:rsidRPr="00CF5715" w:rsidRDefault="00CF5715" w:rsidP="00CF5715">
      <w:pPr>
        <w:autoSpaceDE w:val="0"/>
        <w:autoSpaceDN w:val="0"/>
        <w:adjustRightInd w:val="0"/>
        <w:spacing w:after="0" w:line="264" w:lineRule="atLeast"/>
        <w:rPr>
          <w:rFonts w:ascii="Melior Com" w:eastAsia="TimesNewRomanPS" w:hAnsi="Melior Com" w:cs="Times New Roman"/>
          <w:sz w:val="18"/>
          <w:szCs w:val="18"/>
          <w:lang w:eastAsia="de-DE"/>
        </w:rPr>
      </w:pPr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Willi </w:t>
      </w:r>
      <w:proofErr w:type="spellStart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>Zylajew</w:t>
      </w:r>
      <w:proofErr w:type="spellEnd"/>
      <w:r w:rsidRPr="00CF5715">
        <w:rPr>
          <w:rFonts w:ascii="Melior Com" w:eastAsia="TimesNewRomanPS" w:hAnsi="Melior Com" w:cs="Times New Roman"/>
          <w:sz w:val="18"/>
          <w:szCs w:val="18"/>
          <w:lang w:eastAsia="de-DE"/>
        </w:rPr>
        <w:t xml:space="preserve"> *</w:t>
      </w:r>
    </w:p>
    <w:p w:rsidR="007C6870" w:rsidRDefault="00C7287E"/>
    <w:sectPr w:rsidR="007C6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15" w:rsidRDefault="00CF5715" w:rsidP="00CF5715">
      <w:pPr>
        <w:spacing w:after="0" w:line="240" w:lineRule="auto"/>
      </w:pPr>
      <w:r>
        <w:separator/>
      </w:r>
    </w:p>
  </w:endnote>
  <w:endnote w:type="continuationSeparator" w:id="0">
    <w:p w:rsidR="00CF5715" w:rsidRDefault="00CF5715" w:rsidP="00CF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PS">
    <w:altName w:val="Times New Roman P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7E" w:rsidRDefault="00C7287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7E" w:rsidRDefault="00C7287E" w:rsidP="00C7287E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7E" w:rsidRDefault="00C728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15" w:rsidRDefault="00CF5715" w:rsidP="00CF5715">
      <w:pPr>
        <w:spacing w:after="0" w:line="240" w:lineRule="auto"/>
      </w:pPr>
      <w:r>
        <w:separator/>
      </w:r>
    </w:p>
  </w:footnote>
  <w:footnote w:type="continuationSeparator" w:id="0">
    <w:p w:rsidR="00CF5715" w:rsidRDefault="00CF5715" w:rsidP="00CF5715">
      <w:pPr>
        <w:spacing w:after="0" w:line="240" w:lineRule="auto"/>
      </w:pPr>
      <w:r>
        <w:continuationSeparator/>
      </w:r>
    </w:p>
  </w:footnote>
  <w:footnote w:id="1">
    <w:p w:rsidR="00CF5715" w:rsidRPr="003A7182" w:rsidRDefault="00CF5715" w:rsidP="00CF5715">
      <w:pPr>
        <w:pStyle w:val="Funotentext"/>
        <w:rPr>
          <w:sz w:val="17"/>
          <w:szCs w:val="17"/>
        </w:rPr>
      </w:pPr>
      <w:r w:rsidRPr="003A7182">
        <w:rPr>
          <w:rStyle w:val="Funotenzeichen"/>
          <w:sz w:val="17"/>
          <w:szCs w:val="17"/>
        </w:rPr>
        <w:footnoteRef/>
      </w:r>
      <w:r w:rsidRPr="003A7182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) </w:t>
      </w:r>
      <w:r w:rsidRPr="003A7182">
        <w:rPr>
          <w:sz w:val="17"/>
          <w:szCs w:val="17"/>
        </w:rPr>
        <w:t xml:space="preserve">* = </w:t>
      </w:r>
      <w:r w:rsidRPr="003A7182">
        <w:rPr>
          <w:sz w:val="17"/>
          <w:szCs w:val="17"/>
          <w:vertAlign w:val="superscript"/>
        </w:rPr>
        <w:t xml:space="preserve"> </w:t>
      </w:r>
      <w:r w:rsidRPr="003A7182">
        <w:rPr>
          <w:sz w:val="17"/>
          <w:szCs w:val="17"/>
        </w:rPr>
        <w:t>Die mit einem Stern versehenen Mitglieder der Bundesversammlung sind Mitglieder des Bundestages.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7E" w:rsidRDefault="00C7287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F5715" w:rsidTr="0042500F">
      <w:tc>
        <w:tcPr>
          <w:tcW w:w="9062" w:type="dxa"/>
        </w:tcPr>
        <w:p w:rsidR="00CF5715" w:rsidRDefault="00CF5715" w:rsidP="00CF5715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12.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>Mai 2004</w:t>
          </w:r>
        </w:p>
      </w:tc>
    </w:tr>
  </w:tbl>
  <w:p w:rsidR="00CF5715" w:rsidRDefault="00CF571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7E" w:rsidRDefault="00C7287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089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0A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29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4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8041E"/>
    <w:lvl w:ilvl="0">
      <w:start w:val="1"/>
      <w:numFmt w:val="bullet"/>
      <w:pStyle w:val="Aufzhlungszeichen5"/>
      <w:lvlText w:val="-"/>
      <w:lvlJc w:val="left"/>
      <w:pPr>
        <w:ind w:left="1494" w:hanging="360"/>
      </w:pPr>
      <w:rPr>
        <w:rFonts w:ascii="Melior Com" w:hAnsi="Melior Com" w:hint="default"/>
      </w:rPr>
    </w:lvl>
  </w:abstractNum>
  <w:abstractNum w:abstractNumId="5" w15:restartNumberingAfterBreak="0">
    <w:nsid w:val="FFFFFF81"/>
    <w:multiLevelType w:val="singleLevel"/>
    <w:tmpl w:val="4F28FF7A"/>
    <w:lvl w:ilvl="0">
      <w:start w:val="1"/>
      <w:numFmt w:val="bullet"/>
      <w:pStyle w:val="Aufzhlungszeichen4"/>
      <w:lvlText w:val="-"/>
      <w:lvlJc w:val="left"/>
      <w:pPr>
        <w:ind w:left="1211" w:hanging="360"/>
      </w:pPr>
      <w:rPr>
        <w:rFonts w:ascii="Melior Com" w:hAnsi="Melior Com" w:hint="default"/>
      </w:rPr>
    </w:lvl>
  </w:abstractNum>
  <w:abstractNum w:abstractNumId="6" w15:restartNumberingAfterBreak="0">
    <w:nsid w:val="FFFFFF82"/>
    <w:multiLevelType w:val="singleLevel"/>
    <w:tmpl w:val="A2B44708"/>
    <w:lvl w:ilvl="0">
      <w:start w:val="1"/>
      <w:numFmt w:val="bullet"/>
      <w:pStyle w:val="Aufzhlungszeichen3"/>
      <w:lvlText w:val="-"/>
      <w:lvlJc w:val="left"/>
      <w:pPr>
        <w:ind w:left="926" w:hanging="360"/>
      </w:pPr>
      <w:rPr>
        <w:rFonts w:ascii="Melior Com" w:hAnsi="Melior Com" w:hint="default"/>
      </w:rPr>
    </w:lvl>
  </w:abstractNum>
  <w:abstractNum w:abstractNumId="7" w15:restartNumberingAfterBreak="0">
    <w:nsid w:val="FFFFFF83"/>
    <w:multiLevelType w:val="singleLevel"/>
    <w:tmpl w:val="F0C4335E"/>
    <w:lvl w:ilvl="0">
      <w:start w:val="1"/>
      <w:numFmt w:val="bullet"/>
      <w:pStyle w:val="Aufzhlungszeichen2"/>
      <w:lvlText w:val="-"/>
      <w:lvlJc w:val="left"/>
      <w:pPr>
        <w:ind w:left="644" w:hanging="360"/>
      </w:pPr>
      <w:rPr>
        <w:rFonts w:ascii="Melior Com" w:hAnsi="Melior Com" w:hint="default"/>
      </w:rPr>
    </w:lvl>
  </w:abstractNum>
  <w:abstractNum w:abstractNumId="8" w15:restartNumberingAfterBreak="0">
    <w:nsid w:val="FFFFFF88"/>
    <w:multiLevelType w:val="singleLevel"/>
    <w:tmpl w:val="5F825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hybridMultilevel"/>
    <w:tmpl w:val="95B277AA"/>
    <w:lvl w:ilvl="0" w:tplc="0DCA54BE">
      <w:start w:val="1"/>
      <w:numFmt w:val="upperRoman"/>
      <w:pStyle w:val="berschrift1"/>
      <w:lvlText w:val="%1."/>
      <w:lvlJc w:val="left"/>
      <w:pPr>
        <w:ind w:left="851" w:hanging="851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D1A08"/>
    <w:multiLevelType w:val="hybridMultilevel"/>
    <w:tmpl w:val="3D02C67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A5C0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F27358"/>
    <w:multiLevelType w:val="multilevel"/>
    <w:tmpl w:val="DA0CAA48"/>
    <w:styleLink w:val="Aufzhlung2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16" w15:restartNumberingAfterBreak="0">
    <w:nsid w:val="19627DF1"/>
    <w:multiLevelType w:val="hybridMultilevel"/>
    <w:tmpl w:val="8B9EA3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D49CC"/>
    <w:multiLevelType w:val="hybridMultilevel"/>
    <w:tmpl w:val="CBB2F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777"/>
    <w:multiLevelType w:val="hybridMultilevel"/>
    <w:tmpl w:val="5CBE6698"/>
    <w:lvl w:ilvl="0" w:tplc="2474EA2C">
      <w:start w:val="1"/>
      <w:numFmt w:val="decimal"/>
      <w:lvlText w:val="%1)"/>
      <w:lvlJc w:val="left"/>
      <w:pPr>
        <w:ind w:left="720" w:hanging="360"/>
      </w:pPr>
      <w:rPr>
        <w:rFonts w:eastAsia="Times New Roman" w:hAnsi="TimesNewRomanPS" w:cs="Times New Roman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076DAC"/>
    <w:multiLevelType w:val="hybridMultilevel"/>
    <w:tmpl w:val="8410D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2C7"/>
    <w:multiLevelType w:val="hybridMultilevel"/>
    <w:tmpl w:val="D9B6A6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54CF2"/>
    <w:multiLevelType w:val="hybridMultilevel"/>
    <w:tmpl w:val="8B8E68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A04F2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5" w15:restartNumberingAfterBreak="0">
    <w:nsid w:val="38030697"/>
    <w:multiLevelType w:val="hybridMultilevel"/>
    <w:tmpl w:val="CE1ED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71BB2"/>
    <w:multiLevelType w:val="hybridMultilevel"/>
    <w:tmpl w:val="DD247260"/>
    <w:lvl w:ilvl="0" w:tplc="3B941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229B3"/>
    <w:multiLevelType w:val="multilevel"/>
    <w:tmpl w:val="DA0CAA48"/>
    <w:lvl w:ilvl="0">
      <w:start w:val="1"/>
      <w:numFmt w:val="none"/>
      <w:lvlText w:val="–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</w:rPr>
    </w:lvl>
    <w:lvl w:ilvl="1">
      <w:start w:val="1"/>
      <w:numFmt w:val="none"/>
      <w:lvlText w:val="–"/>
      <w:lvlJc w:val="left"/>
      <w:pPr>
        <w:tabs>
          <w:tab w:val="num" w:pos="907"/>
        </w:tabs>
        <w:ind w:left="851" w:hanging="284"/>
      </w:pPr>
      <w:rPr>
        <w:rFonts w:hint="default"/>
      </w:rPr>
    </w:lvl>
    <w:lvl w:ilvl="2">
      <w:start w:val="1"/>
      <w:numFmt w:val="none"/>
      <w:lvlText w:val="–"/>
      <w:lvlJc w:val="right"/>
      <w:pPr>
        <w:tabs>
          <w:tab w:val="num" w:pos="1474"/>
        </w:tabs>
        <w:ind w:left="1418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041"/>
        </w:tabs>
        <w:ind w:left="1985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608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175"/>
        </w:tabs>
        <w:ind w:left="3119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742"/>
        </w:tabs>
        <w:ind w:left="3686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4309"/>
        </w:tabs>
        <w:ind w:left="4253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4820"/>
        </w:tabs>
        <w:ind w:left="4820" w:hanging="284"/>
      </w:pPr>
      <w:rPr>
        <w:rFonts w:ascii="Melior Com" w:hAnsi="Melior Com" w:hint="default"/>
        <w:color w:val="auto"/>
      </w:rPr>
    </w:lvl>
  </w:abstractNum>
  <w:abstractNum w:abstractNumId="28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4431D"/>
    <w:multiLevelType w:val="hybridMultilevel"/>
    <w:tmpl w:val="9D6A83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2560"/>
    <w:multiLevelType w:val="hybridMultilevel"/>
    <w:tmpl w:val="75EEA87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021D2"/>
    <w:multiLevelType w:val="hybridMultilevel"/>
    <w:tmpl w:val="1F4A9C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129F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6972F61"/>
    <w:multiLevelType w:val="hybridMultilevel"/>
    <w:tmpl w:val="490E0638"/>
    <w:lvl w:ilvl="0" w:tplc="C2FE0956">
      <w:start w:val="1"/>
      <w:numFmt w:val="bullet"/>
      <w:pStyle w:val="Spieg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018A"/>
    <w:multiLevelType w:val="hybridMultilevel"/>
    <w:tmpl w:val="BDE69890"/>
    <w:lvl w:ilvl="0" w:tplc="85A0EBF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51C06"/>
    <w:multiLevelType w:val="hybridMultilevel"/>
    <w:tmpl w:val="E79A87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73DA7"/>
    <w:multiLevelType w:val="hybridMultilevel"/>
    <w:tmpl w:val="E912F408"/>
    <w:lvl w:ilvl="0" w:tplc="3FF875E8">
      <w:start w:val="1"/>
      <w:numFmt w:val="decimal"/>
      <w:pStyle w:val="berschrift2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2641E"/>
    <w:multiLevelType w:val="hybridMultilevel"/>
    <w:tmpl w:val="E196EB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00CB"/>
    <w:multiLevelType w:val="hybridMultilevel"/>
    <w:tmpl w:val="457AB496"/>
    <w:lvl w:ilvl="0" w:tplc="2F7E52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3D2F"/>
    <w:multiLevelType w:val="hybridMultilevel"/>
    <w:tmpl w:val="A7364444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56D"/>
    <w:multiLevelType w:val="hybridMultilevel"/>
    <w:tmpl w:val="5D0CFA6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0167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30"/>
  </w:num>
  <w:num w:numId="4">
    <w:abstractNumId w:val="17"/>
  </w:num>
  <w:num w:numId="5">
    <w:abstractNumId w:val="37"/>
  </w:num>
  <w:num w:numId="6">
    <w:abstractNumId w:val="31"/>
  </w:num>
  <w:num w:numId="7">
    <w:abstractNumId w:val="10"/>
  </w:num>
  <w:num w:numId="8">
    <w:abstractNumId w:val="11"/>
  </w:num>
  <w:num w:numId="9">
    <w:abstractNumId w:val="20"/>
  </w:num>
  <w:num w:numId="10">
    <w:abstractNumId w:val="39"/>
  </w:num>
  <w:num w:numId="11">
    <w:abstractNumId w:val="28"/>
  </w:num>
  <w:num w:numId="12">
    <w:abstractNumId w:val="44"/>
  </w:num>
  <w:num w:numId="13">
    <w:abstractNumId w:val="34"/>
  </w:num>
  <w:num w:numId="14">
    <w:abstractNumId w:val="14"/>
  </w:num>
  <w:num w:numId="15">
    <w:abstractNumId w:val="19"/>
  </w:num>
  <w:num w:numId="16">
    <w:abstractNumId w:val="29"/>
  </w:num>
  <w:num w:numId="17">
    <w:abstractNumId w:val="40"/>
  </w:num>
  <w:num w:numId="18">
    <w:abstractNumId w:val="22"/>
  </w:num>
  <w:num w:numId="19">
    <w:abstractNumId w:val="41"/>
  </w:num>
  <w:num w:numId="20">
    <w:abstractNumId w:val="25"/>
  </w:num>
  <w:num w:numId="21">
    <w:abstractNumId w:val="13"/>
  </w:num>
  <w:num w:numId="22">
    <w:abstractNumId w:val="16"/>
  </w:num>
  <w:num w:numId="23">
    <w:abstractNumId w:val="32"/>
  </w:num>
  <w:num w:numId="24">
    <w:abstractNumId w:val="33"/>
  </w:num>
  <w:num w:numId="25">
    <w:abstractNumId w:val="23"/>
  </w:num>
  <w:num w:numId="26">
    <w:abstractNumId w:val="21"/>
  </w:num>
  <w:num w:numId="27">
    <w:abstractNumId w:val="43"/>
  </w:num>
  <w:num w:numId="28">
    <w:abstractNumId w:val="42"/>
  </w:num>
  <w:num w:numId="29">
    <w:abstractNumId w:val="36"/>
  </w:num>
  <w:num w:numId="30">
    <w:abstractNumId w:val="18"/>
  </w:num>
  <w:num w:numId="31">
    <w:abstractNumId w:val="38"/>
  </w:num>
  <w:num w:numId="32">
    <w:abstractNumId w:val="26"/>
  </w:num>
  <w:num w:numId="33">
    <w:abstractNumId w:val="24"/>
  </w:num>
  <w:num w:numId="34">
    <w:abstractNumId w:val="27"/>
  </w:num>
  <w:num w:numId="35">
    <w:abstractNumId w:val="27"/>
    <w:lvlOverride w:ilvl="0">
      <w:startOverride w:val="1"/>
    </w:lvlOverride>
  </w:num>
  <w:num w:numId="36">
    <w:abstractNumId w:val="15"/>
  </w:num>
  <w:num w:numId="37">
    <w:abstractNumId w:val="35"/>
  </w:num>
  <w:num w:numId="38">
    <w:abstractNumId w:val="4"/>
  </w:num>
  <w:num w:numId="39">
    <w:abstractNumId w:val="5"/>
  </w:num>
  <w:num w:numId="40">
    <w:abstractNumId w:val="7"/>
  </w:num>
  <w:num w:numId="41">
    <w:abstractNumId w:val="6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15"/>
    <w:rsid w:val="002F5FEB"/>
    <w:rsid w:val="008860C2"/>
    <w:rsid w:val="00C7287E"/>
    <w:rsid w:val="00CF5715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B16B8-5B09-4FFA-8444-1145C6BA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F5715"/>
    <w:pPr>
      <w:keepNext/>
      <w:numPr>
        <w:numId w:val="7"/>
      </w:numPr>
      <w:spacing w:after="0" w:line="264" w:lineRule="atLeast"/>
      <w:outlineLvl w:val="0"/>
    </w:pPr>
    <w:rPr>
      <w:rFonts w:ascii="Melior Com" w:eastAsia="Times New Roman" w:hAnsi="Melior Com" w:cs="Arial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F5715"/>
    <w:pPr>
      <w:keepNext/>
      <w:numPr>
        <w:numId w:val="10"/>
      </w:numPr>
      <w:spacing w:after="0" w:line="264" w:lineRule="atLeast"/>
      <w:outlineLvl w:val="1"/>
    </w:pPr>
    <w:rPr>
      <w:rFonts w:ascii="Melior Com" w:eastAsia="Times New Roman" w:hAnsi="Melior Com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CF5715"/>
    <w:pPr>
      <w:keepNext/>
      <w:spacing w:after="0" w:line="264" w:lineRule="atLeast"/>
      <w:outlineLvl w:val="2"/>
    </w:pPr>
    <w:rPr>
      <w:rFonts w:ascii="Melior Com" w:eastAsia="Times New Roman" w:hAnsi="Melior Com" w:cs="Arial"/>
      <w:b/>
      <w:bCs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F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F5715"/>
  </w:style>
  <w:style w:type="paragraph" w:styleId="Fuzeile">
    <w:name w:val="footer"/>
    <w:basedOn w:val="Standard"/>
    <w:link w:val="FuzeileZchn"/>
    <w:unhideWhenUsed/>
    <w:rsid w:val="00CF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F5715"/>
  </w:style>
  <w:style w:type="table" w:styleId="Tabellenraster">
    <w:name w:val="Table Grid"/>
    <w:basedOn w:val="NormaleTabelle"/>
    <w:uiPriority w:val="39"/>
    <w:rsid w:val="00CF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F5715"/>
    <w:rPr>
      <w:rFonts w:ascii="Melior Com" w:eastAsia="Times New Roman" w:hAnsi="Melior Com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F5715"/>
    <w:rPr>
      <w:rFonts w:ascii="Melior Com" w:eastAsia="Times New Roman" w:hAnsi="Melior Com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F5715"/>
    <w:rPr>
      <w:rFonts w:ascii="Melior Com" w:eastAsia="Times New Roman" w:hAnsi="Melior Com" w:cs="Arial"/>
      <w:b/>
      <w:bCs/>
      <w:szCs w:val="26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CF5715"/>
  </w:style>
  <w:style w:type="character" w:styleId="Seitenzahl">
    <w:name w:val="page number"/>
    <w:basedOn w:val="Absatz-Standardschriftart"/>
    <w:rsid w:val="00CF5715"/>
  </w:style>
  <w:style w:type="paragraph" w:customStyle="1" w:styleId="Betreff">
    <w:name w:val="Betreff"/>
    <w:basedOn w:val="Standard"/>
    <w:next w:val="Standard"/>
    <w:rsid w:val="00CF5715"/>
    <w:pPr>
      <w:spacing w:after="264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F5715"/>
    <w:pPr>
      <w:spacing w:after="0"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single" w:sz="4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paragraph" w:customStyle="1" w:styleId="Fuzeilehngend">
    <w:name w:val="Fußzeile (hängend)"/>
    <w:basedOn w:val="Fuzeile"/>
    <w:rsid w:val="00CF5715"/>
    <w:pPr>
      <w:framePr w:w="9866" w:vSpace="284" w:wrap="around" w:hAnchor="page" w:x="1368" w:yAlign="bottom"/>
      <w:pBdr>
        <w:top w:val="single" w:sz="4" w:space="5" w:color="auto"/>
      </w:pBdr>
      <w:spacing w:line="210" w:lineRule="atLeast"/>
      <w:ind w:left="1701" w:hanging="1701"/>
    </w:pPr>
    <w:rPr>
      <w:rFonts w:ascii="Melior Com" w:eastAsia="Times New Roman" w:hAnsi="Melior Com" w:cs="Times New Roman"/>
      <w:sz w:val="18"/>
      <w:szCs w:val="24"/>
      <w:lang w:eastAsia="de-DE"/>
    </w:rPr>
  </w:style>
  <w:style w:type="paragraph" w:styleId="Aufzhlungszeichen">
    <w:name w:val="List Bullet"/>
    <w:aliases w:val="Auf1"/>
    <w:basedOn w:val="Standard"/>
    <w:qFormat/>
    <w:rsid w:val="00CF5715"/>
    <w:pPr>
      <w:numPr>
        <w:numId w:val="3"/>
      </w:numPr>
      <w:tabs>
        <w:tab w:val="clear" w:pos="360"/>
        <w:tab w:val="left" w:pos="284"/>
      </w:tabs>
      <w:spacing w:after="0" w:line="264" w:lineRule="atLeast"/>
      <w:ind w:left="568" w:hanging="284"/>
    </w:pPr>
    <w:rPr>
      <w:rFonts w:ascii="Melior Com" w:eastAsia="Times New Roman" w:hAnsi="Melior Com" w:cs="Times New Roman"/>
      <w:szCs w:val="24"/>
      <w:lang w:eastAsia="de-DE"/>
    </w:rPr>
  </w:style>
  <w:style w:type="table" w:customStyle="1" w:styleId="TabellengitternetzmitRahmen">
    <w:name w:val="Tabellengitternetz (mit Rahmen)"/>
    <w:basedOn w:val="Tabellenraster"/>
    <w:rsid w:val="00CF5715"/>
    <w:pPr>
      <w:spacing w:line="264" w:lineRule="atLeast"/>
    </w:pPr>
    <w:rPr>
      <w:rFonts w:ascii="Melior Com" w:eastAsia="Times New Roman" w:hAnsi="Melior Com" w:cs="Times New Roman"/>
      <w:sz w:val="20"/>
      <w:szCs w:val="20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</w:tblPr>
    <w:tblStylePr w:type="fir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CellMar>
          <w:top w:w="0" w:type="dxa"/>
          <w:left w:w="0" w:type="dxa"/>
          <w:bottom w:w="113" w:type="dxa"/>
          <w:right w:w="170" w:type="dxa"/>
        </w:tblCellMar>
      </w:tblPr>
    </w:tblStylePr>
    <w:tblStylePr w:type="neCell">
      <w:tblPr>
        <w:tblCellMar>
          <w:top w:w="57" w:type="dxa"/>
          <w:left w:w="0" w:type="dxa"/>
          <w:bottom w:w="170" w:type="dxa"/>
          <w:right w:w="170" w:type="dxa"/>
        </w:tblCellMar>
      </w:tblPr>
    </w:tblStylePr>
  </w:style>
  <w:style w:type="character" w:styleId="Hyperlink">
    <w:name w:val="Hyperlink"/>
    <w:basedOn w:val="Absatz-Standardschriftart"/>
    <w:uiPriority w:val="99"/>
    <w:rsid w:val="00CF5715"/>
    <w:rPr>
      <w:color w:val="auto"/>
      <w:u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CF5715"/>
    <w:pPr>
      <w:framePr w:w="9866" w:h="1247" w:hRule="exact" w:vSpace="425" w:wrap="around" w:vAnchor="page" w:hAnchor="page" w:x="1362" w:y="2779"/>
      <w:pBdr>
        <w:top w:val="single" w:sz="4" w:space="1" w:color="auto"/>
        <w:bottom w:val="single" w:sz="4" w:space="1" w:color="auto"/>
      </w:pBdr>
      <w:tabs>
        <w:tab w:val="center" w:pos="4536"/>
        <w:tab w:val="right" w:pos="9072"/>
      </w:tabs>
      <w:spacing w:after="0" w:line="360" w:lineRule="exact"/>
    </w:pPr>
    <w:rPr>
      <w:rFonts w:ascii="Melior Com" w:eastAsia="Times New Roman" w:hAnsi="Melior Com" w:cs="Times New Roman"/>
      <w:sz w:val="30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5715"/>
    <w:rPr>
      <w:rFonts w:ascii="Melior Com" w:eastAsia="Times New Roman" w:hAnsi="Melior Com" w:cs="Times New Roman"/>
      <w:sz w:val="30"/>
      <w:szCs w:val="24"/>
      <w:lang w:eastAsia="de-DE"/>
    </w:rPr>
  </w:style>
  <w:style w:type="paragraph" w:customStyle="1" w:styleId="Organisationseinheit">
    <w:name w:val="Organisationseinheit"/>
    <w:basedOn w:val="Standard"/>
    <w:rsid w:val="00CF5715"/>
    <w:pPr>
      <w:framePr w:w="3232" w:wrap="around" w:vAnchor="page" w:hAnchor="page" w:x="1362" w:y="1214"/>
      <w:spacing w:after="0" w:line="264" w:lineRule="atLeast"/>
    </w:pPr>
    <w:rPr>
      <w:rFonts w:ascii="Melior Com" w:eastAsia="Times New Roman" w:hAnsi="Melior Com" w:cs="Times New Roman"/>
      <w:b/>
      <w:szCs w:val="24"/>
      <w:lang w:eastAsia="de-DE"/>
    </w:rPr>
  </w:style>
  <w:style w:type="paragraph" w:customStyle="1" w:styleId="Produkt">
    <w:name w:val="Produkt"/>
    <w:basedOn w:val="Titel"/>
    <w:next w:val="Titel"/>
    <w:rsid w:val="00CF5715"/>
    <w:pPr>
      <w:framePr w:wrap="around"/>
    </w:pPr>
    <w:rPr>
      <w:b/>
    </w:rPr>
  </w:style>
  <w:style w:type="character" w:styleId="Fett">
    <w:name w:val="Strong"/>
    <w:basedOn w:val="Absatz-Standardschriftart"/>
    <w:qFormat/>
    <w:rsid w:val="00CF5715"/>
    <w:rPr>
      <w:b/>
      <w:bCs/>
    </w:rPr>
  </w:style>
  <w:style w:type="paragraph" w:customStyle="1" w:styleId="FuzeileDatum">
    <w:name w:val="Fußzeile (Datum)"/>
    <w:basedOn w:val="Fuzeile"/>
    <w:next w:val="Fuzeile"/>
    <w:rsid w:val="00CF5715"/>
    <w:pPr>
      <w:framePr w:w="9866" w:vSpace="284" w:wrap="around" w:hAnchor="text" w:yAlign="bottom"/>
      <w:pBdr>
        <w:top w:val="single" w:sz="4" w:space="5" w:color="auto"/>
      </w:pBdr>
      <w:spacing w:after="210" w:line="210" w:lineRule="atLeast"/>
    </w:pPr>
    <w:rPr>
      <w:rFonts w:ascii="Melior Com" w:eastAsia="Times New Roman" w:hAnsi="Melior Com" w:cs="Times New Roman"/>
      <w:b/>
      <w:sz w:val="18"/>
      <w:szCs w:val="24"/>
      <w:lang w:eastAsia="de-DE"/>
    </w:rPr>
  </w:style>
  <w:style w:type="paragraph" w:styleId="Untertitel">
    <w:name w:val="Subtitle"/>
    <w:basedOn w:val="Titel"/>
    <w:link w:val="UntertitelZchn"/>
    <w:uiPriority w:val="11"/>
    <w:qFormat/>
    <w:rsid w:val="00CF5715"/>
    <w:pPr>
      <w:framePr w:w="4082" w:hRule="auto" w:vSpace="0" w:wrap="around" w:x="7315" w:y="1061"/>
      <w:pBdr>
        <w:top w:val="none" w:sz="0" w:space="0" w:color="auto"/>
        <w:bottom w:val="none" w:sz="0" w:space="0" w:color="auto"/>
      </w:pBdr>
      <w:spacing w:line="430" w:lineRule="exact"/>
    </w:pPr>
    <w:rPr>
      <w:color w:val="808080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5715"/>
    <w:rPr>
      <w:rFonts w:ascii="Melior Com" w:eastAsia="Times New Roman" w:hAnsi="Melior Com" w:cs="Times New Roman"/>
      <w:color w:val="808080"/>
      <w:sz w:val="36"/>
      <w:szCs w:val="24"/>
      <w:lang w:eastAsia="de-DE"/>
    </w:rPr>
  </w:style>
  <w:style w:type="paragraph" w:customStyle="1" w:styleId="Titelblatt">
    <w:name w:val="Titelblatt"/>
    <w:basedOn w:val="Standard"/>
    <w:rsid w:val="00CF5715"/>
    <w:pPr>
      <w:spacing w:before="792" w:after="264" w:line="792" w:lineRule="atLeast"/>
    </w:pPr>
    <w:rPr>
      <w:rFonts w:ascii="Melior Com" w:eastAsia="Times New Roman" w:hAnsi="Melior Com" w:cs="Times New Roman"/>
      <w:b/>
      <w:sz w:val="60"/>
      <w:szCs w:val="24"/>
      <w:lang w:eastAsia="de-DE"/>
    </w:rPr>
  </w:style>
  <w:style w:type="paragraph" w:customStyle="1" w:styleId="Anlage">
    <w:name w:val="Anlage"/>
    <w:basedOn w:val="berschrift1"/>
    <w:rsid w:val="00CF5715"/>
    <w:pPr>
      <w:numPr>
        <w:numId w:val="0"/>
      </w:numPr>
      <w:spacing w:line="308" w:lineRule="atLeast"/>
      <w:jc w:val="right"/>
    </w:pPr>
  </w:style>
  <w:style w:type="paragraph" w:styleId="Sprechblasentext">
    <w:name w:val="Balloon Text"/>
    <w:basedOn w:val="Standard"/>
    <w:link w:val="SprechblasentextZchn"/>
    <w:uiPriority w:val="99"/>
    <w:semiHidden/>
    <w:rsid w:val="00CF5715"/>
    <w:pPr>
      <w:spacing w:after="0" w:line="264" w:lineRule="atLeast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15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semiHidden/>
    <w:rsid w:val="00CF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F571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CF5715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F5715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CF5715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CF5715"/>
    <w:pPr>
      <w:spacing w:after="100" w:line="276" w:lineRule="auto"/>
    </w:pPr>
    <w:rPr>
      <w:rFonts w:ascii="Calibri" w:eastAsia="Times New Roman" w:hAnsi="Calibri" w:cs="Times New Roman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CF5715"/>
    <w:pPr>
      <w:spacing w:after="100" w:line="276" w:lineRule="auto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F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de-DE"/>
    </w:rPr>
  </w:style>
  <w:style w:type="paragraph" w:customStyle="1" w:styleId="CM177">
    <w:name w:val="CM177"/>
    <w:basedOn w:val="Default"/>
    <w:next w:val="Default"/>
    <w:uiPriority w:val="99"/>
    <w:rsid w:val="00CF5715"/>
    <w:rPr>
      <w:rFonts w:cs="Times New Roman"/>
      <w:color w:val="auto"/>
    </w:rPr>
  </w:style>
  <w:style w:type="paragraph" w:customStyle="1" w:styleId="CM182">
    <w:name w:val="CM182"/>
    <w:basedOn w:val="Default"/>
    <w:next w:val="Default"/>
    <w:rsid w:val="00CF5715"/>
    <w:rPr>
      <w:rFonts w:cs="Times New Roman"/>
      <w:color w:val="auto"/>
    </w:rPr>
  </w:style>
  <w:style w:type="paragraph" w:customStyle="1" w:styleId="CM139">
    <w:name w:val="CM139"/>
    <w:basedOn w:val="Default"/>
    <w:next w:val="Default"/>
    <w:rsid w:val="00CF5715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F5715"/>
    <w:pPr>
      <w:spacing w:line="248" w:lineRule="atLeast"/>
    </w:pPr>
    <w:rPr>
      <w:rFonts w:cs="Times New Roman"/>
      <w:color w:val="auto"/>
    </w:rPr>
  </w:style>
  <w:style w:type="paragraph" w:customStyle="1" w:styleId="CM181">
    <w:name w:val="CM181"/>
    <w:basedOn w:val="Default"/>
    <w:next w:val="Default"/>
    <w:rsid w:val="00CF5715"/>
    <w:rPr>
      <w:rFonts w:cs="Times New Roman"/>
      <w:color w:val="auto"/>
    </w:rPr>
  </w:style>
  <w:style w:type="paragraph" w:customStyle="1" w:styleId="CM180">
    <w:name w:val="CM180"/>
    <w:basedOn w:val="Default"/>
    <w:next w:val="Default"/>
    <w:rsid w:val="00CF5715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CF5715"/>
    <w:pPr>
      <w:spacing w:line="248" w:lineRule="atLeast"/>
    </w:pPr>
    <w:rPr>
      <w:rFonts w:cs="Times New Roman"/>
      <w:color w:val="auto"/>
    </w:rPr>
  </w:style>
  <w:style w:type="paragraph" w:customStyle="1" w:styleId="CM183">
    <w:name w:val="CM183"/>
    <w:basedOn w:val="Default"/>
    <w:next w:val="Default"/>
    <w:rsid w:val="00CF5715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CF5715"/>
    <w:pPr>
      <w:spacing w:line="24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CF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text">
    <w:name w:val="Standardtext"/>
    <w:basedOn w:val="Standard"/>
    <w:rsid w:val="00CF5715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semiHidden/>
    <w:rsid w:val="00CF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CF571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CF5715"/>
    <w:rPr>
      <w:vertAlign w:val="superscript"/>
    </w:rPr>
  </w:style>
  <w:style w:type="paragraph" w:styleId="KeinLeerraum">
    <w:name w:val="No Spacing"/>
    <w:aliases w:val="Aufzählung"/>
    <w:basedOn w:val="Aufzhlungszeichen"/>
    <w:next w:val="Aufzhlungszeichen"/>
    <w:autoRedefine/>
    <w:uiPriority w:val="1"/>
    <w:rsid w:val="00CF5715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40" w:lineRule="auto"/>
      <w:ind w:left="360" w:hanging="360"/>
    </w:pPr>
  </w:style>
  <w:style w:type="paragraph" w:styleId="Listenabsatz">
    <w:name w:val="List Paragraph"/>
    <w:basedOn w:val="Standard"/>
    <w:uiPriority w:val="34"/>
    <w:rsid w:val="00CF571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</w:pPr>
    <w:rPr>
      <w:rFonts w:ascii="Melior Com" w:eastAsia="Times New Roman" w:hAnsi="Melior Com" w:cs="Times New Roman"/>
      <w:szCs w:val="24"/>
      <w:lang w:eastAsia="de-DE"/>
    </w:rPr>
  </w:style>
  <w:style w:type="numbering" w:customStyle="1" w:styleId="Aufzhlung2">
    <w:name w:val="Aufzählung2"/>
    <w:uiPriority w:val="99"/>
    <w:rsid w:val="00CF5715"/>
    <w:pPr>
      <w:numPr>
        <w:numId w:val="36"/>
      </w:numPr>
    </w:pPr>
  </w:style>
  <w:style w:type="paragraph" w:customStyle="1" w:styleId="Spiegel">
    <w:name w:val="Spiegel"/>
    <w:basedOn w:val="Standardtext"/>
    <w:link w:val="SpiegelZchn"/>
    <w:rsid w:val="00CF5715"/>
    <w:pPr>
      <w:numPr>
        <w:numId w:val="37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Melior Com" w:hAnsi="Melior Com"/>
      <w:sz w:val="22"/>
    </w:rPr>
  </w:style>
  <w:style w:type="character" w:customStyle="1" w:styleId="SpiegelZchn">
    <w:name w:val="Spiegel Zchn"/>
    <w:basedOn w:val="Absatz-Standardschriftart"/>
    <w:link w:val="Spiegel"/>
    <w:rsid w:val="00CF5715"/>
    <w:rPr>
      <w:rFonts w:ascii="Melior Com" w:eastAsia="Times New Roman" w:hAnsi="Melior Com" w:cs="Times New Roman"/>
      <w:szCs w:val="20"/>
      <w:lang w:eastAsia="de-DE"/>
    </w:rPr>
  </w:style>
  <w:style w:type="paragraph" w:styleId="Aufzhlungszeichen5">
    <w:name w:val="List Bullet 5"/>
    <w:aliases w:val="Auf5"/>
    <w:basedOn w:val="Standard"/>
    <w:autoRedefine/>
    <w:uiPriority w:val="99"/>
    <w:unhideWhenUsed/>
    <w:qFormat/>
    <w:rsid w:val="00CF5715"/>
    <w:pPr>
      <w:numPr>
        <w:numId w:val="38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4">
    <w:name w:val="List Bullet 4"/>
    <w:aliases w:val="Auf4"/>
    <w:basedOn w:val="Standard"/>
    <w:uiPriority w:val="99"/>
    <w:unhideWhenUsed/>
    <w:qFormat/>
    <w:rsid w:val="00CF5715"/>
    <w:pPr>
      <w:numPr>
        <w:numId w:val="39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SchwacheHervorhebung1">
    <w:name w:val="Schwache Hervorhebung1"/>
    <w:basedOn w:val="Absatz-Standardschriftart"/>
    <w:uiPriority w:val="19"/>
    <w:rsid w:val="00CF5715"/>
    <w:rPr>
      <w:i/>
      <w:iCs/>
      <w:color w:val="808080"/>
    </w:rPr>
  </w:style>
  <w:style w:type="paragraph" w:styleId="Aufzhlungszeichen2">
    <w:name w:val="List Bullet 2"/>
    <w:aliases w:val="Auf2"/>
    <w:basedOn w:val="Standard"/>
    <w:autoRedefine/>
    <w:uiPriority w:val="99"/>
    <w:unhideWhenUsed/>
    <w:qFormat/>
    <w:rsid w:val="00CF5715"/>
    <w:pPr>
      <w:numPr>
        <w:numId w:val="40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paragraph" w:styleId="Aufzhlungszeichen3">
    <w:name w:val="List Bullet 3"/>
    <w:aliases w:val="Auf3"/>
    <w:basedOn w:val="Standard"/>
    <w:uiPriority w:val="99"/>
    <w:unhideWhenUsed/>
    <w:qFormat/>
    <w:rsid w:val="00CF5715"/>
    <w:pPr>
      <w:numPr>
        <w:numId w:val="4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  <w:contextualSpacing/>
    </w:pPr>
    <w:rPr>
      <w:rFonts w:ascii="Melior Com" w:eastAsia="Times New Roman" w:hAnsi="Melior Com" w:cs="Times New Roman"/>
      <w:szCs w:val="24"/>
      <w:lang w:eastAsia="de-DE"/>
    </w:rPr>
  </w:style>
  <w:style w:type="character" w:customStyle="1" w:styleId="IntensiveHervorhebung1">
    <w:name w:val="Intensive Hervorhebung1"/>
    <w:basedOn w:val="Absatz-Standardschriftart"/>
    <w:uiPriority w:val="21"/>
    <w:rsid w:val="00CF5715"/>
    <w:rPr>
      <w:b/>
      <w:bCs/>
      <w:i/>
      <w:iCs/>
      <w:color w:val="4F81BD"/>
    </w:rPr>
  </w:style>
  <w:style w:type="paragraph" w:customStyle="1" w:styleId="J2">
    <w:name w:val="J2"/>
    <w:basedOn w:val="Standard"/>
    <w:rsid w:val="00CF5715"/>
    <w:pPr>
      <w:tabs>
        <w:tab w:val="left" w:pos="567"/>
      </w:tabs>
      <w:spacing w:before="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i1">
    <w:name w:val="i1"/>
    <w:basedOn w:val="Standard"/>
    <w:rsid w:val="00CF5715"/>
    <w:pPr>
      <w:tabs>
        <w:tab w:val="right" w:leader="dot" w:pos="3742"/>
        <w:tab w:val="right" w:pos="4536"/>
      </w:tabs>
      <w:spacing w:before="120" w:after="0" w:line="22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iz1">
    <w:name w:val="iz1"/>
    <w:basedOn w:val="i1"/>
    <w:rsid w:val="00CF5715"/>
  </w:style>
  <w:style w:type="paragraph" w:customStyle="1" w:styleId="i2">
    <w:name w:val="i2"/>
    <w:basedOn w:val="i1"/>
    <w:rsid w:val="00CF5715"/>
  </w:style>
  <w:style w:type="paragraph" w:customStyle="1" w:styleId="i3">
    <w:name w:val="i3"/>
    <w:basedOn w:val="i1"/>
    <w:rsid w:val="00CF5715"/>
  </w:style>
  <w:style w:type="paragraph" w:customStyle="1" w:styleId="i4">
    <w:name w:val="i4"/>
    <w:basedOn w:val="i3"/>
    <w:rsid w:val="00CF5715"/>
  </w:style>
  <w:style w:type="paragraph" w:customStyle="1" w:styleId="i5">
    <w:name w:val="i5"/>
    <w:basedOn w:val="i4"/>
    <w:rsid w:val="00CF5715"/>
    <w:pPr>
      <w:tabs>
        <w:tab w:val="left" w:pos="284"/>
        <w:tab w:val="left" w:pos="567"/>
      </w:tabs>
      <w:ind w:left="567" w:hanging="567"/>
    </w:pPr>
  </w:style>
  <w:style w:type="paragraph" w:customStyle="1" w:styleId="i21">
    <w:name w:val="i21"/>
    <w:basedOn w:val="i1"/>
    <w:rsid w:val="00CF5715"/>
  </w:style>
  <w:style w:type="paragraph" w:customStyle="1" w:styleId="i1f">
    <w:name w:val="i1f"/>
    <w:basedOn w:val="i1"/>
    <w:rsid w:val="00CF5715"/>
  </w:style>
  <w:style w:type="paragraph" w:customStyle="1" w:styleId="ia1">
    <w:name w:val="ia1"/>
    <w:basedOn w:val="i1"/>
    <w:rsid w:val="00CF5715"/>
  </w:style>
  <w:style w:type="paragraph" w:customStyle="1" w:styleId="ia4">
    <w:name w:val="ia4"/>
    <w:basedOn w:val="i1"/>
    <w:rsid w:val="00CF5715"/>
  </w:style>
  <w:style w:type="paragraph" w:customStyle="1" w:styleId="r">
    <w:name w:val="r"/>
    <w:basedOn w:val="Standard"/>
    <w:rsid w:val="00CF5715"/>
    <w:pPr>
      <w:spacing w:before="36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1">
    <w:name w:val="g1"/>
    <w:basedOn w:val="Standard"/>
    <w:rsid w:val="00CF5715"/>
    <w:pPr>
      <w:spacing w:before="120" w:after="0" w:line="220" w:lineRule="exact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g">
    <w:name w:val="g"/>
    <w:basedOn w:val="Standard"/>
    <w:rsid w:val="00CF5715"/>
    <w:pPr>
      <w:tabs>
        <w:tab w:val="left" w:pos="567"/>
      </w:tabs>
      <w:spacing w:before="120" w:after="0" w:line="220" w:lineRule="exact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j1">
    <w:name w:val="j1"/>
    <w:basedOn w:val="Standard"/>
    <w:rsid w:val="00CF5715"/>
    <w:pPr>
      <w:tabs>
        <w:tab w:val="left" w:pos="567"/>
      </w:tabs>
      <w:spacing w:before="160" w:after="0" w:line="160" w:lineRule="exact"/>
      <w:ind w:left="567" w:hanging="56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">
    <w:name w:val="w"/>
    <w:basedOn w:val="Standard"/>
    <w:rsid w:val="00CF5715"/>
    <w:pPr>
      <w:spacing w:before="120" w:after="0" w:line="220" w:lineRule="exact"/>
      <w:ind w:left="397" w:right="397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">
    <w:name w:val="t"/>
    <w:basedOn w:val="Standard"/>
    <w:rsid w:val="00CF5715"/>
    <w:pPr>
      <w:spacing w:before="240" w:after="0" w:line="220" w:lineRule="exac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g0">
    <w:name w:val="g0"/>
    <w:basedOn w:val="g1"/>
    <w:rsid w:val="00CF5715"/>
    <w:pPr>
      <w:ind w:firstLine="0"/>
    </w:pPr>
  </w:style>
  <w:style w:type="paragraph" w:customStyle="1" w:styleId="f">
    <w:name w:val="f"/>
    <w:basedOn w:val="Standard"/>
    <w:rsid w:val="00CF5715"/>
    <w:pPr>
      <w:spacing w:before="120" w:after="0" w:line="160" w:lineRule="exact"/>
      <w:ind w:left="397" w:firstLine="227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z">
    <w:name w:val="z"/>
    <w:basedOn w:val="Standard"/>
    <w:rsid w:val="00CF5715"/>
    <w:pPr>
      <w:spacing w:before="120" w:after="0" w:line="220" w:lineRule="exact"/>
      <w:ind w:left="397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CF5715"/>
    <w:pPr>
      <w:spacing w:before="120" w:after="120" w:line="220" w:lineRule="exact"/>
      <w:jc w:val="both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Custode">
    <w:name w:val="Custode"/>
    <w:basedOn w:val="Standard"/>
    <w:rsid w:val="00CF5715"/>
    <w:pPr>
      <w:spacing w:before="60" w:after="0" w:line="160" w:lineRule="exact"/>
      <w:jc w:val="both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rsid w:val="00CF57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CF5715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nam0">
    <w:name w:val="nam0"/>
    <w:basedOn w:val="Standard"/>
    <w:rsid w:val="00CF5715"/>
    <w:pPr>
      <w:spacing w:before="240" w:after="0" w:line="220" w:lineRule="exact"/>
      <w:jc w:val="center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customStyle="1" w:styleId="nam1">
    <w:name w:val="nam1"/>
    <w:basedOn w:val="Standard"/>
    <w:rsid w:val="00CF5715"/>
    <w:pPr>
      <w:tabs>
        <w:tab w:val="left" w:pos="1871"/>
      </w:tabs>
      <w:spacing w:before="60" w:after="0" w:line="18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nam2">
    <w:name w:val="nam2"/>
    <w:basedOn w:val="nam1"/>
    <w:rsid w:val="00CF5715"/>
    <w:pPr>
      <w:tabs>
        <w:tab w:val="left" w:pos="1021"/>
      </w:tabs>
      <w:ind w:left="227"/>
    </w:pPr>
  </w:style>
  <w:style w:type="paragraph" w:customStyle="1" w:styleId="s0">
    <w:name w:val="s0"/>
    <w:basedOn w:val="NurText"/>
    <w:rsid w:val="00CF5715"/>
    <w:pPr>
      <w:spacing w:before="284" w:line="240" w:lineRule="exact"/>
    </w:pPr>
    <w:rPr>
      <w:rFonts w:ascii="Arial" w:hAnsi="Arial"/>
      <w:b/>
    </w:rPr>
  </w:style>
  <w:style w:type="paragraph" w:customStyle="1" w:styleId="s2">
    <w:name w:val="s2"/>
    <w:basedOn w:val="Standard"/>
    <w:rsid w:val="00CF5715"/>
    <w:pPr>
      <w:spacing w:before="200" w:after="113" w:line="200" w:lineRule="exact"/>
      <w:jc w:val="both"/>
    </w:pPr>
    <w:rPr>
      <w:rFonts w:ascii="Times New Roman" w:eastAsia="Times New Roman" w:hAnsi="Times New Roman" w:cs="Times New Roman"/>
      <w:b/>
      <w:sz w:val="18"/>
      <w:szCs w:val="20"/>
      <w:lang w:eastAsia="de-DE"/>
    </w:rPr>
  </w:style>
  <w:style w:type="paragraph" w:customStyle="1" w:styleId="s1">
    <w:name w:val="s1"/>
    <w:basedOn w:val="Standard"/>
    <w:rsid w:val="00CF5715"/>
    <w:pPr>
      <w:suppressAutoHyphens/>
      <w:spacing w:after="0" w:line="200" w:lineRule="exact"/>
      <w:ind w:left="170" w:hanging="170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h2">
    <w:name w:val="h2"/>
    <w:basedOn w:val="r"/>
    <w:rsid w:val="00CF5715"/>
    <w:pPr>
      <w:spacing w:before="1701" w:line="240" w:lineRule="auto"/>
      <w:ind w:firstLine="0"/>
      <w:jc w:val="center"/>
    </w:pPr>
    <w:rPr>
      <w:rFonts w:ascii="Arial" w:hAnsi="Arial"/>
      <w:b/>
      <w:sz w:val="32"/>
    </w:rPr>
  </w:style>
  <w:style w:type="paragraph" w:customStyle="1" w:styleId="u2">
    <w:name w:val="u2"/>
    <w:basedOn w:val="r"/>
    <w:rsid w:val="00CF5715"/>
    <w:pPr>
      <w:spacing w:before="567" w:line="240" w:lineRule="auto"/>
      <w:ind w:firstLine="0"/>
      <w:jc w:val="center"/>
    </w:pPr>
    <w:rPr>
      <w:rFonts w:ascii="Arial" w:hAnsi="Arial"/>
      <w:b/>
    </w:rPr>
  </w:style>
  <w:style w:type="paragraph" w:customStyle="1" w:styleId="g2">
    <w:name w:val="g2"/>
    <w:basedOn w:val="r"/>
    <w:rsid w:val="00CF5715"/>
    <w:pPr>
      <w:spacing w:before="560" w:after="560" w:line="240" w:lineRule="auto"/>
      <w:ind w:firstLine="0"/>
      <w:jc w:val="center"/>
    </w:pPr>
  </w:style>
  <w:style w:type="paragraph" w:customStyle="1" w:styleId="a0">
    <w:name w:val="a0"/>
    <w:basedOn w:val="s1"/>
    <w:rsid w:val="00CF5715"/>
    <w:pPr>
      <w:spacing w:line="240" w:lineRule="auto"/>
      <w:ind w:left="0" w:firstLine="0"/>
      <w:jc w:val="right"/>
    </w:pPr>
    <w:rPr>
      <w:rFonts w:ascii="Arial" w:hAnsi="Arial"/>
      <w:b/>
      <w:sz w:val="20"/>
    </w:rPr>
  </w:style>
  <w:style w:type="paragraph" w:customStyle="1" w:styleId="s3">
    <w:name w:val="s3"/>
    <w:basedOn w:val="g1"/>
    <w:rsid w:val="00CF5715"/>
  </w:style>
  <w:style w:type="paragraph" w:customStyle="1" w:styleId="j">
    <w:name w:val="j"/>
    <w:basedOn w:val="s3"/>
    <w:rsid w:val="00CF5715"/>
  </w:style>
  <w:style w:type="paragraph" w:customStyle="1" w:styleId="i1-1">
    <w:name w:val="i1-1"/>
    <w:basedOn w:val="i1"/>
    <w:rsid w:val="00CF5715"/>
    <w:pPr>
      <w:tabs>
        <w:tab w:val="left" w:pos="284"/>
      </w:tabs>
      <w:ind w:left="284" w:hanging="284"/>
    </w:pPr>
    <w:rPr>
      <w:snapToGrid w:val="0"/>
    </w:rPr>
  </w:style>
  <w:style w:type="paragraph" w:customStyle="1" w:styleId="i1-3">
    <w:name w:val="i1-3"/>
    <w:basedOn w:val="i1-1"/>
    <w:rsid w:val="00CF5715"/>
    <w:pPr>
      <w:tabs>
        <w:tab w:val="left" w:pos="510"/>
      </w:tabs>
      <w:spacing w:before="160"/>
      <w:ind w:left="510" w:hanging="510"/>
    </w:pPr>
  </w:style>
  <w:style w:type="paragraph" w:customStyle="1" w:styleId="a1">
    <w:name w:val="a1"/>
    <w:basedOn w:val="g0"/>
    <w:rsid w:val="00CF5715"/>
    <w:pPr>
      <w:spacing w:before="480"/>
    </w:pPr>
    <w:rPr>
      <w:b/>
    </w:rPr>
  </w:style>
  <w:style w:type="paragraph" w:customStyle="1" w:styleId="a2">
    <w:name w:val="a2"/>
    <w:basedOn w:val="a1"/>
    <w:rsid w:val="00CF5715"/>
    <w:pPr>
      <w:spacing w:before="240"/>
      <w:ind w:left="227" w:right="227"/>
      <w:jc w:val="center"/>
    </w:pPr>
  </w:style>
  <w:style w:type="paragraph" w:customStyle="1" w:styleId="tabanl1">
    <w:name w:val="tab_anl_1"/>
    <w:basedOn w:val="Standard"/>
    <w:rsid w:val="00CF5715"/>
    <w:pPr>
      <w:spacing w:before="120" w:after="0" w:line="220" w:lineRule="exact"/>
      <w:jc w:val="both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tabanl1text">
    <w:name w:val="tab_anl1_text"/>
    <w:basedOn w:val="Standard"/>
    <w:rsid w:val="00CF5715"/>
    <w:pPr>
      <w:spacing w:before="40" w:after="0" w:line="220" w:lineRule="exac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3">
    <w:name w:val="a3"/>
    <w:basedOn w:val="a2"/>
    <w:rsid w:val="00CF5715"/>
    <w:pPr>
      <w:spacing w:before="120"/>
      <w:jc w:val="both"/>
    </w:pPr>
  </w:style>
  <w:style w:type="paragraph" w:customStyle="1" w:styleId="impressum">
    <w:name w:val="impressum"/>
    <w:basedOn w:val="NurText"/>
    <w:rsid w:val="00CF5715"/>
    <w:pPr>
      <w:pBdr>
        <w:top w:val="single" w:sz="4" w:space="1" w:color="auto"/>
      </w:pBdr>
      <w:spacing w:before="240" w:line="180" w:lineRule="exact"/>
      <w:jc w:val="center"/>
    </w:pPr>
    <w:rPr>
      <w:rFonts w:ascii="Arial" w:hAnsi="Arial"/>
      <w:sz w:val="14"/>
    </w:rPr>
  </w:style>
  <w:style w:type="paragraph" w:customStyle="1" w:styleId="T0">
    <w:name w:val="T"/>
    <w:basedOn w:val="j"/>
    <w:autoRedefine/>
    <w:rsid w:val="00CF5715"/>
    <w:pPr>
      <w:widowControl w:val="0"/>
      <w:spacing w:before="0" w:line="240" w:lineRule="auto"/>
      <w:ind w:firstLine="0"/>
      <w:jc w:val="left"/>
    </w:pPr>
    <w:rPr>
      <w:color w:val="000000"/>
    </w:rPr>
  </w:style>
  <w:style w:type="paragraph" w:customStyle="1" w:styleId="i6">
    <w:name w:val="i6"/>
    <w:basedOn w:val="i3"/>
    <w:rsid w:val="00CF5715"/>
    <w:pPr>
      <w:tabs>
        <w:tab w:val="left" w:pos="680"/>
      </w:tabs>
      <w:spacing w:before="240"/>
    </w:pPr>
    <w:rPr>
      <w:snapToGrid w:val="0"/>
    </w:rPr>
  </w:style>
  <w:style w:type="paragraph" w:customStyle="1" w:styleId="i7">
    <w:name w:val="i7"/>
    <w:basedOn w:val="i1"/>
    <w:rsid w:val="00CF5715"/>
    <w:pPr>
      <w:spacing w:before="100"/>
      <w:jc w:val="left"/>
    </w:pPr>
    <w:rPr>
      <w:snapToGrid w:val="0"/>
    </w:rPr>
  </w:style>
  <w:style w:type="paragraph" w:customStyle="1" w:styleId="i8">
    <w:name w:val="i8"/>
    <w:basedOn w:val="i7"/>
    <w:rsid w:val="00CF5715"/>
    <w:pPr>
      <w:jc w:val="both"/>
    </w:pPr>
  </w:style>
  <w:style w:type="paragraph" w:customStyle="1" w:styleId="g8">
    <w:name w:val="g8"/>
    <w:basedOn w:val="g"/>
    <w:rsid w:val="00CF5715"/>
    <w:rPr>
      <w:sz w:val="16"/>
    </w:rPr>
  </w:style>
  <w:style w:type="paragraph" w:customStyle="1" w:styleId="ZDatum">
    <w:name w:val="Z_Datum"/>
    <w:basedOn w:val="Standard"/>
    <w:rsid w:val="00CF571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ZKopfzeile">
    <w:name w:val="Z_Kopfzeile"/>
    <w:basedOn w:val="Standard"/>
    <w:rsid w:val="00CF5715"/>
    <w:pPr>
      <w:widowControl w:val="0"/>
      <w:tabs>
        <w:tab w:val="center" w:pos="3260"/>
        <w:tab w:val="right" w:pos="8081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Kustode">
    <w:name w:val="Z_Kustode"/>
    <w:basedOn w:val="Standard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7"/>
      <w:szCs w:val="20"/>
      <w:lang w:eastAsia="de-DE"/>
    </w:rPr>
  </w:style>
  <w:style w:type="paragraph" w:customStyle="1" w:styleId="ZSitzung">
    <w:name w:val="Z_Sitzung"/>
    <w:basedOn w:val="Standard"/>
    <w:rsid w:val="00CF571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de-DE"/>
    </w:rPr>
  </w:style>
  <w:style w:type="character" w:customStyle="1" w:styleId="Fett-Kursiv">
    <w:name w:val="Fett-Kursiv"/>
    <w:rsid w:val="00CF5715"/>
    <w:rPr>
      <w:b/>
      <w:i/>
    </w:rPr>
  </w:style>
  <w:style w:type="character" w:customStyle="1" w:styleId="Kursiv">
    <w:name w:val="Kursiv"/>
    <w:rsid w:val="00CF5715"/>
    <w:rPr>
      <w:i/>
    </w:rPr>
  </w:style>
  <w:style w:type="paragraph" w:customStyle="1" w:styleId="ALJa-Nein-Enth">
    <w:name w:val="AL_Ja-Nein-Enth"/>
    <w:basedOn w:val="Standard"/>
    <w:rsid w:val="00CF57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LNamen">
    <w:name w:val="AL_Namen"/>
    <w:basedOn w:val="Standard"/>
    <w:rsid w:val="00CF5715"/>
    <w:pPr>
      <w:widowControl w:val="0"/>
      <w:tabs>
        <w:tab w:val="left" w:pos="1105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ALPartei">
    <w:name w:val="AL_Partei"/>
    <w:basedOn w:val="Standard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BookmarkRedetext">
    <w:name w:val="Bookmark_Redetext"/>
    <w:basedOn w:val="Standard"/>
    <w:rsid w:val="00CF5715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FFFFFF"/>
      <w:sz w:val="48"/>
      <w:szCs w:val="20"/>
      <w:lang w:eastAsia="de-DE"/>
    </w:rPr>
  </w:style>
  <w:style w:type="paragraph" w:customStyle="1" w:styleId="file">
    <w:name w:val="file"/>
    <w:basedOn w:val="Standard"/>
    <w:rsid w:val="00CF571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10"/>
      <w:szCs w:val="20"/>
      <w:lang w:eastAsia="de-DE"/>
    </w:rPr>
  </w:style>
  <w:style w:type="paragraph" w:customStyle="1" w:styleId="J0">
    <w:name w:val="J"/>
    <w:basedOn w:val="Standard"/>
    <w:uiPriority w:val="99"/>
    <w:rsid w:val="00CF5715"/>
    <w:pPr>
      <w:widowControl w:val="0"/>
      <w:tabs>
        <w:tab w:val="left" w:pos="1048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J10">
    <w:name w:val="J_1"/>
    <w:basedOn w:val="Standard"/>
    <w:uiPriority w:val="99"/>
    <w:rsid w:val="00CF5715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">
    <w:name w:val="K"/>
    <w:basedOn w:val="Standard"/>
    <w:uiPriority w:val="99"/>
    <w:rsid w:val="00CF5715"/>
    <w:pPr>
      <w:widowControl w:val="0"/>
      <w:tabs>
        <w:tab w:val="left" w:pos="877"/>
        <w:tab w:val="left" w:pos="1276"/>
      </w:tabs>
      <w:spacing w:after="0" w:line="240" w:lineRule="auto"/>
      <w:ind w:left="877" w:right="399" w:hanging="399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Kblock">
    <w:name w:val="K_block"/>
    <w:basedOn w:val="Standard"/>
    <w:uiPriority w:val="99"/>
    <w:rsid w:val="00CF5715"/>
    <w:pPr>
      <w:widowControl w:val="0"/>
      <w:spacing w:after="0" w:line="240" w:lineRule="auto"/>
      <w:ind w:left="877" w:right="39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N">
    <w:name w:val="N"/>
    <w:basedOn w:val="Standard"/>
    <w:uiPriority w:val="99"/>
    <w:rsid w:val="00CF5715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Arial" w:eastAsia="Times New Roman" w:hAnsi="Arial" w:cs="Times New Roman"/>
      <w:b/>
      <w:snapToGrid w:val="0"/>
      <w:color w:val="000000"/>
      <w:sz w:val="19"/>
      <w:szCs w:val="20"/>
      <w:lang w:eastAsia="de-DE"/>
    </w:rPr>
  </w:style>
  <w:style w:type="paragraph" w:customStyle="1" w:styleId="O">
    <w:name w:val="O"/>
    <w:basedOn w:val="Standard"/>
    <w:uiPriority w:val="99"/>
    <w:rsid w:val="00CF5715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">
    <w:name w:val="p"/>
    <w:basedOn w:val="Standard"/>
    <w:rsid w:val="00CF5715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alpha">
    <w:name w:val="T_alpha"/>
    <w:basedOn w:val="Standard"/>
    <w:rsid w:val="00CF5715"/>
    <w:pPr>
      <w:widowControl w:val="0"/>
      <w:tabs>
        <w:tab w:val="left" w:pos="709"/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alphaStrich">
    <w:name w:val="T_alpha_Strich"/>
    <w:basedOn w:val="Standard"/>
    <w:rsid w:val="00CF5715"/>
    <w:pPr>
      <w:widowControl w:val="0"/>
      <w:tabs>
        <w:tab w:val="left" w:pos="1020"/>
      </w:tabs>
      <w:spacing w:after="0" w:line="240" w:lineRule="auto"/>
      <w:ind w:left="709" w:hanging="31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BerDrs">
    <w:name w:val="T_Ber.+Drs."/>
    <w:basedOn w:val="Standard"/>
    <w:rsid w:val="00CF5715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interBerDrs">
    <w:name w:val="T_inter_Ber.+Drs."/>
    <w:basedOn w:val="Standard"/>
    <w:rsid w:val="00CF5715"/>
    <w:pPr>
      <w:widowControl w:val="0"/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">
    <w:name w:val="T_inter_Nr."/>
    <w:basedOn w:val="Standard"/>
    <w:rsid w:val="00CF5715"/>
    <w:pPr>
      <w:widowControl w:val="0"/>
      <w:tabs>
        <w:tab w:val="left" w:pos="991"/>
      </w:tabs>
      <w:spacing w:after="0" w:line="240" w:lineRule="auto"/>
      <w:ind w:left="709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">
    <w:name w:val="T_inter_Nr._Liste"/>
    <w:basedOn w:val="Standard"/>
    <w:rsid w:val="00CF5715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interNrListeListe">
    <w:name w:val="T_inter_Nr._Liste_Liste"/>
    <w:basedOn w:val="Standard"/>
    <w:rsid w:val="00CF5715"/>
    <w:pPr>
      <w:widowControl w:val="0"/>
      <w:tabs>
        <w:tab w:val="left" w:pos="142"/>
      </w:tabs>
      <w:spacing w:after="0" w:line="240" w:lineRule="auto"/>
      <w:ind w:left="142" w:hanging="282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Nralpha">
    <w:name w:val="T_Nr_alpha"/>
    <w:basedOn w:val="Standard"/>
    <w:rsid w:val="00CF5715"/>
    <w:pPr>
      <w:widowControl w:val="0"/>
      <w:tabs>
        <w:tab w:val="left" w:pos="709"/>
        <w:tab w:val="left" w:pos="906"/>
        <w:tab w:val="right" w:pos="934"/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Ueberweisung">
    <w:name w:val="T_Ueberweisung"/>
    <w:basedOn w:val="Standard"/>
    <w:rsid w:val="00CF5715"/>
    <w:pPr>
      <w:widowControl w:val="0"/>
      <w:spacing w:after="0" w:line="240" w:lineRule="auto"/>
      <w:ind w:left="709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TZP">
    <w:name w:val="T_ZP"/>
    <w:basedOn w:val="Standard"/>
    <w:rsid w:val="00CF5715"/>
    <w:pPr>
      <w:widowControl w:val="0"/>
      <w:tabs>
        <w:tab w:val="left" w:pos="1276"/>
      </w:tabs>
      <w:spacing w:after="0" w:line="240" w:lineRule="auto"/>
      <w:ind w:left="709" w:hanging="56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TZPE">
    <w:name w:val="T_ZP_E"/>
    <w:basedOn w:val="Standard"/>
    <w:rsid w:val="00CF5715"/>
    <w:pPr>
      <w:widowControl w:val="0"/>
      <w:tabs>
        <w:tab w:val="left" w:pos="424"/>
      </w:tabs>
      <w:spacing w:after="0" w:line="240" w:lineRule="auto"/>
      <w:ind w:left="424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0">
    <w:name w:val="Z"/>
    <w:basedOn w:val="Standard"/>
    <w:uiPriority w:val="99"/>
    <w:rsid w:val="00CF5715"/>
    <w:pPr>
      <w:widowControl w:val="0"/>
      <w:tabs>
        <w:tab w:val="left" w:pos="877"/>
      </w:tabs>
      <w:spacing w:after="0" w:line="240" w:lineRule="auto"/>
      <w:ind w:left="877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4spaltig">
    <w:name w:val="Z_4spaltig"/>
    <w:basedOn w:val="Standard"/>
    <w:rsid w:val="00CF5715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ginn">
    <w:name w:val="Z_Beginn"/>
    <w:basedOn w:val="Standard"/>
    <w:rsid w:val="00CF5715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Beratung">
    <w:name w:val="Z_Beratung"/>
    <w:basedOn w:val="Standard"/>
    <w:uiPriority w:val="99"/>
    <w:rsid w:val="00CF5715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ZFootnote">
    <w:name w:val="Z_Footnote"/>
    <w:basedOn w:val="Standard"/>
    <w:rsid w:val="00CF5715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ragestunde">
    <w:name w:val="Z_Fragestunde"/>
    <w:basedOn w:val="Standard"/>
    <w:rsid w:val="00CF5715"/>
    <w:pPr>
      <w:widowControl w:val="0"/>
      <w:tabs>
        <w:tab w:val="left" w:pos="709"/>
      </w:tabs>
      <w:spacing w:after="0" w:line="240" w:lineRule="auto"/>
      <w:ind w:left="709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ZFussnote">
    <w:name w:val="Z_Fussnote"/>
    <w:basedOn w:val="Standard"/>
    <w:uiPriority w:val="99"/>
    <w:rsid w:val="00CF5715"/>
    <w:pPr>
      <w:widowControl w:val="0"/>
      <w:tabs>
        <w:tab w:val="left" w:pos="1048"/>
        <w:tab w:val="left" w:pos="1276"/>
      </w:tabs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FussnoteLi">
    <w:name w:val="Z_Fussnote_Li"/>
    <w:basedOn w:val="Standard"/>
    <w:rsid w:val="00CF5715"/>
    <w:pPr>
      <w:widowControl w:val="0"/>
      <w:spacing w:after="0" w:line="240" w:lineRule="auto"/>
      <w:ind w:left="1048" w:hanging="228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character" w:customStyle="1" w:styleId="Hochgestellt">
    <w:name w:val="Hochgestellt"/>
    <w:uiPriority w:val="99"/>
    <w:rsid w:val="00CF5715"/>
    <w:rPr>
      <w:vertAlign w:val="superscript"/>
    </w:rPr>
  </w:style>
  <w:style w:type="character" w:customStyle="1" w:styleId="Tiefgestellt">
    <w:name w:val="Tiefgestellt"/>
    <w:rsid w:val="00CF5715"/>
    <w:rPr>
      <w:vertAlign w:val="subscript"/>
    </w:rPr>
  </w:style>
  <w:style w:type="character" w:customStyle="1" w:styleId="Times-Normal">
    <w:name w:val="Times-Normal"/>
    <w:rsid w:val="00CF5715"/>
    <w:rPr>
      <w:rFonts w:ascii="TimesNewRoman" w:hAnsi="TimesNewRoman"/>
      <w:color w:val="000000"/>
      <w:sz w:val="20"/>
    </w:rPr>
  </w:style>
  <w:style w:type="paragraph" w:customStyle="1" w:styleId="Anlage1">
    <w:name w:val="Anlage_1"/>
    <w:basedOn w:val="Standard"/>
    <w:uiPriority w:val="99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1fest">
    <w:name w:val="Anlage_1_fest"/>
    <w:basedOn w:val="Standard"/>
    <w:uiPriority w:val="99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2">
    <w:name w:val="Anlage_2"/>
    <w:basedOn w:val="Standard"/>
    <w:uiPriority w:val="99"/>
    <w:rsid w:val="00CF5715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palte-1">
    <w:name w:val="Anlage_Spalte-1"/>
    <w:basedOn w:val="Standard"/>
    <w:uiPriority w:val="99"/>
    <w:rsid w:val="00CF5715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ff">
    <w:name w:val="Anlage_Spalte-ff"/>
    <w:basedOn w:val="Standard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Kopf">
    <w:name w:val="Anlage_Spalte_Kopf"/>
    <w:basedOn w:val="Standard"/>
    <w:uiPriority w:val="99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AnlageSteno">
    <w:name w:val="Anlage_Steno"/>
    <w:basedOn w:val="Standard"/>
    <w:rsid w:val="00CF5715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3">
    <w:name w:val="Anlage_3"/>
    <w:basedOn w:val="Standard"/>
    <w:uiPriority w:val="99"/>
    <w:rsid w:val="00CF5715"/>
    <w:pPr>
      <w:widowControl w:val="0"/>
      <w:spacing w:after="0" w:line="240" w:lineRule="auto"/>
      <w:ind w:left="1048" w:right="228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nlageStrich">
    <w:name w:val="Anlage_Strich"/>
    <w:basedOn w:val="Standard"/>
    <w:rsid w:val="00CF5715"/>
    <w:pPr>
      <w:widowControl w:val="0"/>
      <w:tabs>
        <w:tab w:val="left" w:pos="763"/>
        <w:tab w:val="left" w:pos="1048"/>
      </w:tabs>
      <w:spacing w:after="0" w:line="240" w:lineRule="auto"/>
      <w:ind w:left="763" w:right="228" w:hanging="285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NAnlage">
    <w:name w:val="N_Anlage"/>
    <w:basedOn w:val="Standard"/>
    <w:rsid w:val="00CF5715"/>
    <w:pPr>
      <w:widowControl w:val="0"/>
      <w:tabs>
        <w:tab w:val="left" w:pos="1048"/>
        <w:tab w:val="left" w:pos="1276"/>
      </w:tabs>
      <w:spacing w:after="0" w:line="240" w:lineRule="auto"/>
      <w:ind w:left="1276" w:firstLine="228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P0">
    <w:name w:val="P"/>
    <w:basedOn w:val="Standard"/>
    <w:rsid w:val="00CF5715"/>
    <w:pPr>
      <w:widowControl w:val="0"/>
      <w:tabs>
        <w:tab w:val="left" w:pos="481"/>
        <w:tab w:val="left" w:pos="709"/>
      </w:tabs>
      <w:spacing w:after="0" w:line="240" w:lineRule="auto"/>
      <w:ind w:left="709" w:firstLine="228"/>
      <w:jc w:val="both"/>
    </w:pPr>
    <w:rPr>
      <w:rFonts w:ascii="TimesNewRoman" w:eastAsia="Times New Roman" w:hAnsi="TimesNewRoman" w:cs="Times New Roman"/>
      <w:snapToGrid w:val="0"/>
      <w:color w:val="000000"/>
      <w:sz w:val="16"/>
      <w:szCs w:val="20"/>
      <w:lang w:eastAsia="de-DE"/>
    </w:rPr>
  </w:style>
  <w:style w:type="paragraph" w:customStyle="1" w:styleId="zuFrage">
    <w:name w:val="zu Frage"/>
    <w:basedOn w:val="Standard"/>
    <w:rsid w:val="00CF5715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character" w:customStyle="1" w:styleId="Redner">
    <w:name w:val="Redner"/>
    <w:rsid w:val="00CF5715"/>
    <w:rPr>
      <w:b/>
      <w:i/>
      <w:color w:val="000000"/>
      <w:sz w:val="19"/>
    </w:rPr>
  </w:style>
  <w:style w:type="paragraph" w:customStyle="1" w:styleId="AInhaltBlock">
    <w:name w:val="A_Inhalt_Block"/>
    <w:basedOn w:val="Standard"/>
    <w:uiPriority w:val="99"/>
    <w:rsid w:val="00CF5715"/>
    <w:pPr>
      <w:widowControl w:val="0"/>
      <w:tabs>
        <w:tab w:val="left" w:leader="dot" w:pos="2411"/>
        <w:tab w:val="right" w:pos="3260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">
    <w:name w:val="A_TOP"/>
    <w:basedOn w:val="Standard"/>
    <w:uiPriority w:val="99"/>
    <w:rsid w:val="00CF5715"/>
    <w:pPr>
      <w:widowControl w:val="0"/>
      <w:tabs>
        <w:tab w:val="right" w:leader="dot" w:pos="2382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ATOPListe">
    <w:name w:val="A_TOP_Liste"/>
    <w:basedOn w:val="Standard"/>
    <w:rsid w:val="00CF5715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 w:right="852" w:hanging="285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">
    <w:name w:val="A_Inhalt"/>
    <w:basedOn w:val="Standard"/>
    <w:rsid w:val="00CF5715"/>
    <w:pPr>
      <w:widowControl w:val="0"/>
      <w:tabs>
        <w:tab w:val="left" w:leader="dot" w:pos="2411"/>
        <w:tab w:val="right" w:pos="3260"/>
      </w:tabs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E">
    <w:name w:val="A_Inhalt_E"/>
    <w:basedOn w:val="Standard"/>
    <w:rsid w:val="00CF5715"/>
    <w:pPr>
      <w:widowControl w:val="0"/>
      <w:tabs>
        <w:tab w:val="left" w:pos="991"/>
        <w:tab w:val="left" w:leader="dot" w:pos="2411"/>
        <w:tab w:val="right" w:pos="3260"/>
      </w:tabs>
      <w:spacing w:after="0" w:line="240" w:lineRule="auto"/>
      <w:ind w:left="991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TOPListeE">
    <w:name w:val="A_TOP_Liste_E"/>
    <w:basedOn w:val="Standard"/>
    <w:rsid w:val="00CF5715"/>
    <w:pPr>
      <w:widowControl w:val="0"/>
      <w:tabs>
        <w:tab w:val="left" w:pos="709"/>
        <w:tab w:val="left" w:leader="dot" w:pos="2411"/>
        <w:tab w:val="right" w:pos="3260"/>
      </w:tabs>
      <w:spacing w:after="0" w:line="240" w:lineRule="auto"/>
      <w:ind w:left="709" w:right="852" w:hanging="28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ohne">
    <w:name w:val="A_Inhalt_ohne"/>
    <w:basedOn w:val="Standard"/>
    <w:rsid w:val="00CF5715"/>
    <w:pPr>
      <w:widowControl w:val="0"/>
      <w:tabs>
        <w:tab w:val="left" w:pos="1276"/>
      </w:tabs>
      <w:spacing w:after="0" w:line="240" w:lineRule="auto"/>
      <w:ind w:left="1276" w:right="852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InhaltName">
    <w:name w:val="A_Inhalt_Name"/>
    <w:basedOn w:val="Standard"/>
    <w:rsid w:val="00CF5715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AnlageSpalte-2">
    <w:name w:val="Anlage_Spalte-2"/>
    <w:basedOn w:val="Standard"/>
    <w:uiPriority w:val="99"/>
    <w:rsid w:val="00CF5715"/>
    <w:pPr>
      <w:widowControl w:val="0"/>
      <w:spacing w:after="0" w:line="260" w:lineRule="atLeast"/>
    </w:pPr>
    <w:rPr>
      <w:rFonts w:ascii="TimesNewRoman" w:eastAsia="Times New Roman" w:hAnsi="TimesNewRoman" w:cs="Times New Roman"/>
      <w:caps/>
      <w:snapToGrid w:val="0"/>
      <w:color w:val="000000"/>
      <w:sz w:val="20"/>
      <w:szCs w:val="20"/>
      <w:lang w:eastAsia="de-DE"/>
    </w:rPr>
  </w:style>
  <w:style w:type="paragraph" w:customStyle="1" w:styleId="AnlageSpalte-3">
    <w:name w:val="Anlage_Spalte-3"/>
    <w:basedOn w:val="Standard"/>
    <w:uiPriority w:val="99"/>
    <w:rsid w:val="00CF5715"/>
    <w:pPr>
      <w:widowControl w:val="0"/>
      <w:spacing w:after="0" w:line="260" w:lineRule="atLeast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ListeBuchstabe">
    <w:name w:val="Liste_Buchstabe"/>
    <w:basedOn w:val="Standard"/>
    <w:uiPriority w:val="99"/>
    <w:rsid w:val="00CF5715"/>
    <w:pPr>
      <w:widowControl w:val="0"/>
      <w:spacing w:after="0" w:line="240" w:lineRule="auto"/>
    </w:pPr>
    <w:rPr>
      <w:rFonts w:ascii="TimesNewRoman" w:eastAsia="Times New Roman" w:hAnsi="TimesNewRoman" w:cs="Times New Roman"/>
      <w:b/>
      <w:snapToGrid w:val="0"/>
      <w:color w:val="000000"/>
      <w:sz w:val="18"/>
      <w:szCs w:val="20"/>
      <w:lang w:eastAsia="de-DE"/>
    </w:rPr>
  </w:style>
  <w:style w:type="paragraph" w:customStyle="1" w:styleId="ListeNamen">
    <w:name w:val="Liste_Namen"/>
    <w:basedOn w:val="Standard"/>
    <w:uiPriority w:val="99"/>
    <w:rsid w:val="00CF5715"/>
    <w:pPr>
      <w:widowControl w:val="0"/>
      <w:tabs>
        <w:tab w:val="left" w:pos="1105"/>
        <w:tab w:val="left" w:pos="1276"/>
      </w:tabs>
      <w:spacing w:after="0" w:line="240" w:lineRule="auto"/>
      <w:ind w:left="1105" w:hanging="171"/>
    </w:pPr>
    <w:rPr>
      <w:rFonts w:ascii="TimesNewRoman" w:eastAsia="Times New Roman" w:hAnsi="TimesNewRoman" w:cs="Times New Roman"/>
      <w:snapToGrid w:val="0"/>
      <w:color w:val="000000"/>
      <w:sz w:val="18"/>
      <w:szCs w:val="20"/>
      <w:lang w:eastAsia="de-DE"/>
    </w:rPr>
  </w:style>
  <w:style w:type="paragraph" w:customStyle="1" w:styleId="0Koltitel">
    <w:name w:val="0_Koltitel"/>
    <w:basedOn w:val="Standard"/>
    <w:rsid w:val="00CF5715"/>
    <w:pPr>
      <w:widowControl w:val="0"/>
      <w:tabs>
        <w:tab w:val="left" w:pos="1105"/>
      </w:tabs>
      <w:spacing w:after="0" w:line="240" w:lineRule="auto"/>
      <w:jc w:val="both"/>
    </w:pPr>
    <w:rPr>
      <w:rFonts w:ascii="TimesNewRoman" w:eastAsia="Times New Roman" w:hAnsi="TimesNewRoman" w:cs="Times New Roman"/>
      <w:b/>
      <w:snapToGrid w:val="0"/>
      <w:color w:val="000000"/>
      <w:sz w:val="16"/>
      <w:szCs w:val="20"/>
      <w:lang w:eastAsia="de-DE"/>
    </w:rPr>
  </w:style>
  <w:style w:type="paragraph" w:customStyle="1" w:styleId="J-e1">
    <w:name w:val="J-e1"/>
    <w:basedOn w:val="Standard"/>
    <w:rsid w:val="00CF5715"/>
    <w:pPr>
      <w:widowControl w:val="0"/>
      <w:spacing w:after="0" w:line="240" w:lineRule="auto"/>
      <w:jc w:val="center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extra">
    <w:name w:val="J-extra"/>
    <w:basedOn w:val="Standard"/>
    <w:rsid w:val="00CF5715"/>
    <w:pPr>
      <w:widowControl w:val="0"/>
      <w:tabs>
        <w:tab w:val="left" w:pos="849"/>
        <w:tab w:val="left" w:pos="1276"/>
      </w:tabs>
      <w:spacing w:after="0" w:line="240" w:lineRule="auto"/>
      <w:ind w:left="849" w:hanging="427"/>
    </w:pPr>
    <w:rPr>
      <w:rFonts w:ascii="TimesNewRoman" w:eastAsia="Times New Roman" w:hAnsi="TimesNewRoman" w:cs="Times New Roman"/>
      <w:b/>
      <w:snapToGrid w:val="0"/>
      <w:color w:val="000000"/>
      <w:sz w:val="20"/>
      <w:szCs w:val="20"/>
      <w:lang w:eastAsia="de-DE"/>
    </w:rPr>
  </w:style>
  <w:style w:type="paragraph" w:customStyle="1" w:styleId="J-ohne">
    <w:name w:val="J-ohne"/>
    <w:basedOn w:val="Standard"/>
    <w:rsid w:val="00CF5715"/>
    <w:pPr>
      <w:widowControl w:val="0"/>
      <w:spacing w:after="0" w:line="240" w:lineRule="auto"/>
      <w:jc w:val="both"/>
    </w:pPr>
    <w:rPr>
      <w:rFonts w:ascii="TimesNewRoman" w:eastAsia="Times New Roman" w:hAnsi="TimesNewRoman" w:cs="Times New Roman"/>
      <w:snapToGrid w:val="0"/>
      <w:color w:val="000000"/>
      <w:sz w:val="20"/>
      <w:szCs w:val="20"/>
      <w:lang w:eastAsia="de-DE"/>
    </w:rPr>
  </w:style>
  <w:style w:type="paragraph" w:customStyle="1" w:styleId="Inhalt">
    <w:name w:val="Inhalt"/>
    <w:basedOn w:val="Standard"/>
    <w:uiPriority w:val="99"/>
    <w:rsid w:val="00CF5715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276" w:firstLine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Kklein">
    <w:name w:val="K_klein"/>
    <w:basedOn w:val="Standard"/>
    <w:uiPriority w:val="99"/>
    <w:rsid w:val="00CF5715"/>
    <w:pPr>
      <w:widowControl w:val="0"/>
      <w:tabs>
        <w:tab w:val="left" w:pos="1048"/>
        <w:tab w:val="left" w:pos="1276"/>
      </w:tabs>
      <w:autoSpaceDE w:val="0"/>
      <w:autoSpaceDN w:val="0"/>
      <w:adjustRightInd w:val="0"/>
      <w:spacing w:after="0" w:line="240" w:lineRule="auto"/>
      <w:ind w:left="1048" w:right="228" w:hanging="228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customStyle="1" w:styleId="Verzeichnis41">
    <w:name w:val="Verzeichnis 41"/>
    <w:basedOn w:val="Standard"/>
    <w:next w:val="Standard"/>
    <w:autoRedefine/>
    <w:uiPriority w:val="39"/>
    <w:unhideWhenUsed/>
    <w:rsid w:val="00CF5715"/>
    <w:pPr>
      <w:spacing w:after="100" w:line="276" w:lineRule="auto"/>
      <w:ind w:left="660"/>
    </w:pPr>
    <w:rPr>
      <w:rFonts w:eastAsia="Times New Roman"/>
      <w:lang w:eastAsia="de-DE"/>
    </w:rPr>
  </w:style>
  <w:style w:type="paragraph" w:customStyle="1" w:styleId="Verzeichnis51">
    <w:name w:val="Verzeichnis 51"/>
    <w:basedOn w:val="Standard"/>
    <w:next w:val="Standard"/>
    <w:autoRedefine/>
    <w:uiPriority w:val="39"/>
    <w:unhideWhenUsed/>
    <w:rsid w:val="00CF5715"/>
    <w:pPr>
      <w:spacing w:after="100" w:line="276" w:lineRule="auto"/>
      <w:ind w:left="880"/>
    </w:pPr>
    <w:rPr>
      <w:rFonts w:eastAsia="Times New Roman"/>
      <w:lang w:eastAsia="de-DE"/>
    </w:rPr>
  </w:style>
  <w:style w:type="paragraph" w:customStyle="1" w:styleId="Verzeichnis61">
    <w:name w:val="Verzeichnis 61"/>
    <w:basedOn w:val="Standard"/>
    <w:next w:val="Standard"/>
    <w:autoRedefine/>
    <w:uiPriority w:val="39"/>
    <w:unhideWhenUsed/>
    <w:rsid w:val="00CF5715"/>
    <w:pPr>
      <w:spacing w:after="100" w:line="276" w:lineRule="auto"/>
      <w:ind w:left="1100"/>
    </w:pPr>
    <w:rPr>
      <w:rFonts w:eastAsia="Times New Roman"/>
      <w:lang w:eastAsia="de-DE"/>
    </w:rPr>
  </w:style>
  <w:style w:type="paragraph" w:customStyle="1" w:styleId="Verzeichnis71">
    <w:name w:val="Verzeichnis 71"/>
    <w:basedOn w:val="Standard"/>
    <w:next w:val="Standard"/>
    <w:autoRedefine/>
    <w:uiPriority w:val="39"/>
    <w:unhideWhenUsed/>
    <w:rsid w:val="00CF5715"/>
    <w:pPr>
      <w:spacing w:after="100" w:line="276" w:lineRule="auto"/>
      <w:ind w:left="1320"/>
    </w:pPr>
    <w:rPr>
      <w:rFonts w:eastAsia="Times New Roman"/>
      <w:lang w:eastAsia="de-DE"/>
    </w:rPr>
  </w:style>
  <w:style w:type="paragraph" w:customStyle="1" w:styleId="Verzeichnis81">
    <w:name w:val="Verzeichnis 81"/>
    <w:basedOn w:val="Standard"/>
    <w:next w:val="Standard"/>
    <w:autoRedefine/>
    <w:uiPriority w:val="39"/>
    <w:unhideWhenUsed/>
    <w:rsid w:val="00CF5715"/>
    <w:pPr>
      <w:spacing w:after="100" w:line="276" w:lineRule="auto"/>
      <w:ind w:left="1540"/>
    </w:pPr>
    <w:rPr>
      <w:rFonts w:eastAsia="Times New Roman"/>
      <w:lang w:eastAsia="de-DE"/>
    </w:rPr>
  </w:style>
  <w:style w:type="paragraph" w:customStyle="1" w:styleId="Verzeichnis91">
    <w:name w:val="Verzeichnis 91"/>
    <w:basedOn w:val="Standard"/>
    <w:next w:val="Standard"/>
    <w:autoRedefine/>
    <w:uiPriority w:val="39"/>
    <w:unhideWhenUsed/>
    <w:rsid w:val="00CF5715"/>
    <w:pPr>
      <w:spacing w:after="100" w:line="276" w:lineRule="auto"/>
      <w:ind w:left="1760"/>
    </w:pPr>
    <w:rPr>
      <w:rFonts w:eastAsia="Times New Roman"/>
      <w:lang w:eastAsia="de-DE"/>
    </w:rPr>
  </w:style>
  <w:style w:type="paragraph" w:customStyle="1" w:styleId="CM178">
    <w:name w:val="CM178"/>
    <w:basedOn w:val="Default"/>
    <w:next w:val="Default"/>
    <w:uiPriority w:val="99"/>
    <w:rsid w:val="00CF5715"/>
    <w:rPr>
      <w:color w:val="auto"/>
    </w:rPr>
  </w:style>
  <w:style w:type="character" w:styleId="SchwacheHervorhebung">
    <w:name w:val="Subtle Emphasis"/>
    <w:basedOn w:val="Absatz-Standardschriftart"/>
    <w:uiPriority w:val="19"/>
    <w:qFormat/>
    <w:rsid w:val="00CF571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F571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F46C505F.dotm</Template>
  <TotalTime>0</TotalTime>
  <Pages>24</Pages>
  <Words>3037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3</cp:revision>
  <dcterms:created xsi:type="dcterms:W3CDTF">2016-11-25T09:52:00Z</dcterms:created>
  <dcterms:modified xsi:type="dcterms:W3CDTF">2017-07-24T15:38:00Z</dcterms:modified>
</cp:coreProperties>
</file>