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89" w:rsidRPr="00855B89" w:rsidRDefault="00855B89" w:rsidP="00855B89">
      <w:pPr>
        <w:keepNext/>
        <w:spacing w:after="0" w:line="264" w:lineRule="atLeast"/>
        <w:outlineLvl w:val="2"/>
        <w:rPr>
          <w:rFonts w:ascii="Melior Com" w:eastAsia="Times New Roman" w:hAnsi="Melior Com" w:cs="Arial"/>
          <w:b/>
          <w:bCs/>
          <w:szCs w:val="26"/>
          <w:lang w:eastAsia="de-DE"/>
        </w:rPr>
      </w:pPr>
      <w:bookmarkStart w:id="0" w:name="_Toc317845374"/>
      <w:r w:rsidRPr="00855B89">
        <w:rPr>
          <w:rFonts w:ascii="Melior Com" w:eastAsia="Times New Roman" w:hAnsi="Melior Com" w:cs="Arial"/>
          <w:b/>
          <w:bCs/>
          <w:szCs w:val="26"/>
          <w:lang w:eastAsia="de-DE"/>
        </w:rPr>
        <w:t>Verzeichnis der Mitglieder</w:t>
      </w:r>
      <w:bookmarkEnd w:id="0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br/>
        <w:t>A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Ulrich Adam *</w:t>
      </w:r>
      <w:r w:rsidRPr="00855B89">
        <w:rPr>
          <w:rFonts w:ascii="Melior Com" w:eastAsia="TimesNewRomanPS" w:hAnsi="Melior Com" w:cs="Times New Roman"/>
          <w:sz w:val="18"/>
          <w:szCs w:val="18"/>
          <w:vertAlign w:val="superscript"/>
          <w:lang w:eastAsia="de-DE"/>
        </w:rPr>
        <w:footnoteReference w:id="1"/>
      </w: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Marie-Theres Aden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Brigitte Adler*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Hannelore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Adler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Hilde Adolf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Ilse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Aigner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Ahmet Akkaya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Bernd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Althusmann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Altmaier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Gila Altmann (Aurich)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Karsten Amann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Gerd Andres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Roland Appel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Jutta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Appelt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Johanna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Arenh</w:t>
      </w: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öv</w:t>
      </w: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el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Hermann-Josef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Arentz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Rainer Arnold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Bülent Arslan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Klaus Asche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Astrup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Helmut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Aurenz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Dietrich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Austermann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B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Hans-Hermann Baas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Evrim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Baba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Hermann Bachmaier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Ernst Bahr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Christiane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Bainski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Monika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Balt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Doris Barnett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Hans-Peter Bartels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Eckhardt Barthel (Berlin)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Barthel (Starnberg)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Barthle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Dietmar Bartsch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Holger Bartsch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Monika Bartsch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Hans-Artur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Bauckhage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Wolf Bauer*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Günter Baumann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Brigitte Baumeister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Margarete Bause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Kurt Beck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Marieluise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Beck (Bremen)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Volker Beck (Köln)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Gerhard Becker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 Eugen Becker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Ingrid Becker-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lnglau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Angelika Beer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Gabriele Behler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Behrendt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Fritz Behrens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Prof. Dr.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h.c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. Berthold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Beitz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Meinrad Belle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Birgitt Bender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Axel Berg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Heidi Berger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Christine Bergmann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Sabine Bergmann-Pohl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Manfred Bergner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Christa Bernbacher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Otmar Bernhard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Otto Bernhardt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Matthias Berninger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Hans-Werner Bertl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Alfred Beth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Friedhelm Julius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Beucher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Ole von Beust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Walter Bieber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Susann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Biedefeld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Kurt Biedenkopf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Erika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Biehn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Hans-Dirk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Bierling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Josef Bierschneider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Petra Bierwirth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Anselm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Bilgri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Rudolf Bindig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Lothar Binding (Heidelberg)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Frieder Birzele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Franz Josef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Bischel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Lothar Bisky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smartTag w:uri="urn:schemas-microsoft-com:office:smarttags" w:element="City">
        <w:smartTag w:uri="urn:schemas-microsoft-com:office:smarttags" w:element="place">
          <w:r w:rsidRPr="00855B89">
            <w:rPr>
              <w:rFonts w:ascii="Melior Com" w:eastAsia="TimesNewRomanPS" w:hAnsi="Melior Com" w:cs="Times New Roman"/>
              <w:sz w:val="18"/>
              <w:szCs w:val="18"/>
              <w:lang w:val="en-GB" w:eastAsia="de-DE"/>
            </w:rPr>
            <w:t>Petra</w:t>
          </w:r>
        </w:smartTag>
      </w:smartTag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Bl</w:t>
      </w: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äs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Prof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Joseph-Theodor Blank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Renate Blank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Heribert Blens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Bleser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Norbert Blüm*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Antje Blumenthal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Arno Bock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Kurt Bodewig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Böcker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Jürgen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Böddrich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Böger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Johann Böhm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Maria Böhmer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Wolfgang Böhmer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Christoph Böhr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Gerhard Bökel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Holger Börner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Börnsen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Börnstrup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Wolfgang Bötsch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Maritta Böttcher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Friedrich Bohl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Ursula Bolte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Sylvia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Bonitz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Bookmeyer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Jochen Borchert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Bosbach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Gerhard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Botz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Volker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Bouffier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Brähmig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Tanja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Brakensiek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Brandner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Anni Brandt-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Elsweier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Willi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Brase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Ralf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Brauksiepe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Elmar Braun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Hildebrecht Braun (Augsburg)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Eberhard Brecht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Rainer Brechtken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Paul Breuer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Bernhard Brinkmann (Hildesheim)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Rainer Brinkmann (Detmold)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Ulrich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Brinkmamn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Elmar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Brok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 Peter Bruch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Hans-Günter Bruckmann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Bruckschen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Monika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Brudlewsky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Bettina Brück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Rainer Brüderle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Hannelore Brüning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Monika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Brunert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-Jetter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Anke Brunn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Thomas Brunner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Brunnhuber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Anne Bruns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Renate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Brunswicker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llse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Brusis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Waltraud Buchholz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Katrin Budde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Bühler (Bruchsal)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Michael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Bürsch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Jürgen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Büssow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 Büttner (Ingolstadt)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Hartmut Büttner (Schönebeck)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Eva-Maria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Bulling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-Schröter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Edelgard Bulmahn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Annelie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Buntenbach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Ursula Burchardt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Ernst Burgbacher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h.c. Norbert Burger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Hans Martin Bury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Jan Busch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Bernd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Busemann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Werner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Buß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Dankward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Buwitt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  <w:t>C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Cajus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Caesar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Peter Caesar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Walter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Caroli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Manfred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Carstens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Emstek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Peter H.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Carstensen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Nordstrand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Marion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Caspers-Merk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Wolf-Michael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Catenhusen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Bodo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Champignon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Holger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Christier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Hansjörg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Christmann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Safter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Cinar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Roland Claus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Armin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Clauss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Christine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Clau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ß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Clement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D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Herta Däubler-Gmelin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Alfred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Dagenbach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Eberhard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Dall‘Asta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Manfred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Dammeyer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Peter Wilhelm Danckert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Dorothee Danner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Leo Dautzenberg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Eberhard David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Michael Daxner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Vera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Dedanwala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Heide Degen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Manfred Degen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Dehnel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Christel Deichmann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Hubert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Deittert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Ekin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Deligöz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Alfred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Dellheim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Denef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Albert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Deß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Bernhard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Deubig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Ulrich Deuschle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Margrit Deuter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Deutschland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Bärbel Dieckmann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Renate Diemers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Eberhard Diepgen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 Diller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Adolf Dinkel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Dinkla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Regina van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Dinther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Joachim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Dirschka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Uschi Disl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Jörg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Döpper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Dörflinger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Walter Döring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Marie-Luise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D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öt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Erika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Dollensky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Werner Dollinger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Ursula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Doppmeier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Hansjürgen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Doss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Richard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Drautz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Alfred Dregger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Burkhard Drescher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Dreßen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Rudolf Dreßler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Herbert Droste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Thea Dückert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Detlef Dzembritzki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Dzewas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Peter Eckardt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Sebastian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Edathy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Alfred Eggers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Beate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Eggert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Claus Ehlers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Heidemarie Ehlert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Jürgen Ehret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Ludwig Eich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 Eichel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Maria Eichhorn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Franziska Eichstädt-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Bohlig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Uschi Eid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Egon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Einfeldt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Irene Ellenberger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Marga Elser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Gunther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Emmerlich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Enders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Engel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Irmtraut Engeldinger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Lothar Englert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Rainer Eppelmann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Eppers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Gernot Erler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Cornelia Ernst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Petra Ernstberger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lastRenderedPageBreak/>
        <w:t xml:space="preserve">Catharina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Erps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J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ör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g van Essen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Mechthild Esser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Natalie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Etzien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Eveslage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Walter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Eykmann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Anke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Eymer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Fahrenschon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Ilse Falk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KurtFaltlhauser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Annette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Faße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Marie-Luise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Fasse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Dr. Hans Georg Faust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Hans-Josef Fell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Rüdiger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Fickentscher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Ingrid Fickler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Hans Filbinger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Franz Fink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Heinrich Fink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Ulf Fink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Ingrid Fischbach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Andrea Fischer (Berlin)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Anneliese Fischer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Axel E. Fischer (Karlsruhe-Land)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Birgit Fischer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Dieter Fischer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Dirk Fischer (Hamburg)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Joseph Fischer (Frankfurt)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Kurt Fischer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Lothar Fischer (Homburg)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Ute Fischer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Ulrike Flach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Steffen Flath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Erika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Fleuren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Heidrun Förster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Fograscher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Folger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Iris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Follak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Formanski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Rainer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Fornahl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 Forster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Francke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Christine Frank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Herbert Frankenhauser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Ingrid Franzen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Dietmar Franzke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Dagmar Freitag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 Frey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Prof.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Gisela Frick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Paul K.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Friedhoff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Gerhard Friedrich (Erlangen)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Hans-Peter Friedrich (Hof)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Horst Friedrich (Bayreuth)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Ingo Friedrich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Lilo Friedrich (Mettmann)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Friedrich (Altenburg)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Rudolf Friedrich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Harald Friese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Erich G. Fritz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Jenny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Fröchtenicht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Irene Fröhlich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Jochen-Konrad Fromme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Andreas Fuchs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Anke Fuchs (Köln)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Ruth Fuchs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Hans-Joachim Fuchtel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Annette Fugmann-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Heesing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Arne Fuhrmann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Rainer Funke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Karl-Heinz Gärtner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Matthias Gärtner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Monika Ganseforth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Norbert Gansel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Anne Garbe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Gartzke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Gisela Gebauer-Nehring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Fred Gebhardt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Torsten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Geerdts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Volker Geers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Jürgen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Gehb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Gehrcke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-Reymann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Norbert Geis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Hans Geisler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Heiner Geißler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Angelika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Gemkow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Wolfgang Gerhardt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Alfons Gerling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Eberhard Gienger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Konrad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Gilges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Girisch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Iris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Gleicke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Gerhard Glogowski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Michael Glos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Günter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Gloser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Alois Glück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Horst Glück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Diana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Gnorski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Reinhard Göhner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Uwe Göllner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Georg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Gölter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Katrin Göring-Eckardt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Götz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Wolfgang Götzer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Hans-Michael Goldmann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Udo Goldmann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Heinz Goll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Thomas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Goppel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Gaby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Gorcitza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Ulrike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Gote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Renate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Gradistanac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Reinhard Grätz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Angelika Graf (Rosenheim)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Günter Graf (Friesoythe)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Angelika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Gramkow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Alice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Graschtat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Grasedieck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Klaus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Grehn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Matthias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Griebel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Monika Griefahn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Gudrun Grieser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Rita Grießhaber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Kurt-Dieter Grill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Gröhe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Lissy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Gröner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Brigitte Große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Gerrit Große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Achim Großmann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Grotthaus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Katrin Grüber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Manfred Grund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Edith Grupp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Joachim Günther (Plauen)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Ravindra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Gujjula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Hans-Günter Gutberlet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Karlheinz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Guttmacher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Gregor Gysi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Karl-Hermann Haack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Extertal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Walter Haas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Herwig E. Haase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Barbara Hackebeil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Wolfgang Hackel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Hans-Joachim Hacker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Dr.-Ing. Fritz Hähle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Margret Härtel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Hagemann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André Hahn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Jörg-Uwe Hahn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Hako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Haken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Georg Hamburger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Bernd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Hamer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Helga Hammer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Hammer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Carl- Detlev Freiherr von Hammerstein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Marina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Hammes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Manfred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Hampel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Christel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Hanewinckel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Ilse Hansen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Heinz Hardt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Rebecca Harms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Alfred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Hartenbach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Anke Hartnagel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Kurt Hartz Gottfried Haschke(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Großhennersdorf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Hasenfratz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Gerda Hasselfeldt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Nina Hauer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Jutta Haug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Haupt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Hansgeorg Hauser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Rednitzhembach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Hansheinz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Hauser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Norbert Hauser (Bonn)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Hausold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Helmut Haussmann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Ursula Haußmann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Lothar Hay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Ursula Hecht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Klaus-Jürgen Hedrich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Lothar Hegemann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Hubertus Heil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Rosemarie Hein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Willi Heineking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Ursula Heinen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Ulrich Heinrich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 Heinz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Manfred Heise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Siegfried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Helias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Reinhold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Hemker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Frank Hempel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Rolf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Hempelmann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Barbara Hendricks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 Jochen Henke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Rita B. Henke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Rudolf Henke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Meta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Hensen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Frieda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Hensmann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Winfried Hermann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Rüdiger Hermanns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Antje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Hermenau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Michael Herrmann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Dr. Wolfgang Herrmann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Marc Herter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Gustav Herzog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lastRenderedPageBreak/>
        <w:t xml:space="preserve">Petra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Heß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Otmar Hesse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Monika Heubaum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Gerd Heuß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Kristin Heyne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Melanie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Hiddemann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Uwe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Hiksch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Henrike Hilbert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Regine Hildebrandt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Silvia Hillenbrand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Reinhold Hiller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Lübeck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Stephan Hilsberg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Ernst Hinsken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Hintze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Priska Hinz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Walter Hirche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Hoderlein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Gerd Höfer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Ulrike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Höfken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Bärbel Höhn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Barbara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Höll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Reinhard Höppner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Joachim Hörster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Hofbauer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Christel Hoffmann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Hans-Hermann Hoffmann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Iris Hoffmann (Wismar)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Jelena Hoffmann (Chemnitz)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Walter Hoffmann (Darmstadt)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Frank Hofmann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Volkach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Friedrich Hofmann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Wilhelm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Hogrefe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Monika Hohlmeier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Martin Hohmann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Holetschek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Josef Hollerith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Helmut Holter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Ingrid Holzhüter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Renate Holznagel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Birgit Homburger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Dieter Hooge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Hans Horn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Karl-Heinz Hornhues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Siegfried Hornung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Axel Horstmann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Eva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Hosemann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Eike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Hovermann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Werner Hoyer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Erwin Huber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Andrea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Hubrig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Carsten Hübner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Otti Hüls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Hubert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Hüppe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Christel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Humme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Heinz Hunger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Rainer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Hungershöfer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Hunsteger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-Petermann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Klaus Husemann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Michaele Hustedt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I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Lothar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Ibrügger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Erich Iltgen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Barbara Imhof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Cosima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Ingenschay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Brunhilde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Irber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Eberhard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Irlinger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Ulrich Irmer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Roland Issen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Iwersen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J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Jacoby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Renate Jäger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Wolfgang Jäger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Susanne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Jaffke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Ernst-Henning Jahn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Angelika Jahns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Eda Jahns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Peter Jahr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Janovsky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Jann-Peter Janssen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Ilse Janz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Ulla Jelpke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Uwe Jens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Jürgen Jentsch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Kirsten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Jöhnck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Henrike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John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Ing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. Rainer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Jork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Sabine Jünger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Jüttemann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Franz Josef Jung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Thomas Jung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Volker Jung (Düsseldorf)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Jurk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Ursula Köhler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Harald Kahl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Johannes Kahrs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Heinz Kaiser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Bartholomäus Kalb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Witold Kaminski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Steffen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Kampeter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Dieter Kannegießer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Martin Kannegießer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Dr.-Ing. Dietmar Kansy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Manfred Kanther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Jamal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Karsli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Filiz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Karsligil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Norbert Kartmann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Irmgard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Karwatzki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Helmut Kasimier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Ulrich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Kasparick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 Kasper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Sabine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Kaspereit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Susanne Kastner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Volker Kauder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Frank-Peter Kaufmann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Henning Kaul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Kayenburg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Birgit Keil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Klaus Keitel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Josef Keller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Emma Kellner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Claudia Kemmerich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Hans-Peter Kemper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Herbert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Kempfler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Josefa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Kendzia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Evelyn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Kenzler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Kai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Kerkhof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Kettler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Annelie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Kever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-Henseler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Ekkehard Kiesswetter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Klaus Kinkel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Birgit Kipfer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Jochen F. Kirchhoff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Bärbel Kirsch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Kirschner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Eckart von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Klaeden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Marianne Klappert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Birgit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Klaubert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Christine Klaus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Anneliese Klein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Klein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Siegrun Klemmer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Reinhard Klimmt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Ulrich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Klinkert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Hans-Ulrich Klose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Hans-Ulrich Klose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Heidi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Knake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-Werner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Monika Knoche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Roland Koch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Christian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Köckert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Elisabeth Köhler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Eckehard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Kölbel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Lothar König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Königshofen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Fritz Rudolf Körper*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Angelika Köster-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Loßack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Hannelore Kohl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Helmut Kohl*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Dilek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Kolat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Heinrich L. Kolb*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Manfred Kolbe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Walter Kolbow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Fritz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Kollorz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Heidemarie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Konzack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Gudrun Kopp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Jürgen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Koppelin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Eva-Maria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Kors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Karin Kortmann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Hartmut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Koschyk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Kossendey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Jochen Kowalski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Gregor Krabbe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Bernd Kränzle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Hedi Kraft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Anette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Kramme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Emmi Kraus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Rudolf Kraus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Richard Krebs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Joseph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Krekeler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Nicolette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Kressl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Winfried Kretschmann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Uwe Kretschmar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Wolfram Krisch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Volker Kröning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Martina Krogmann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Paul Krüger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Angelika Krüger-Leißner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Robert Krumbein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Horst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Kubatschka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Kubicki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Kubitza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Ernst Küchler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Helga Kühn-Mengel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Hermann Kues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Uwe Küster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Jörg Kuhbier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Kuhmichel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Werner Kuhn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Ute Kumpf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Karl-Heinz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Kunckel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Konrad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Kunick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Fritz-Dieter Kupfernagel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Gerlinde Kuppe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Rolf Kutzmutz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Labsch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Klaus-Jürgen Lais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Christine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Lambrecht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Karl A. Lamers (Heidelberg)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 Lamers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Norbert Lammert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Landowsky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Ernst-Maria Lang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Ulrich Lang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Brigitte Lange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Christian Lange (Backnang)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Karl-Wilhelm Lange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Günter Langen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Detlev von Larcher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Paul Laufs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Karl-Josef Laumann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Hanna-Renate Laurien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Karl Lautenschläger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Hermann Leeb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Christine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Lehder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Uwe Lehmann-Brauns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Waltraud Lehn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Wilhelm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Leichtle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Robert Leidinger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Albert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Leifert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Steffi Lemke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Wilfried Lemke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Vera Lengsfeld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Ina Lenke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Hans-Albert Lennartz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Lennartz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Lensing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Aloys Lenz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Friedhelm Lenz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Elke Leonhard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Letzgus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Sabine Leutheusser-Schnarrenberger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Eckhart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Lewering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Peggy Liebscher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Ursula Lietz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Jürgen Linde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Jürgen Linden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Walter Link (Diepholz)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Helmut Linssen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Eduard Lintner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Helmut Lippelt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Frieder Lippmann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Heidi Lippmann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Klaus W. Lippold (Offenbach)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Manfred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Lischewski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Manfred List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Monica Lochner-Fischer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Sylvia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Löhrmann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Lörcher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Monika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Löschner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Ursula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Lötzer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Götz-Peter Lohmann (Neubrandenburg)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Lohmann (Lüdenscheid)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Frank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Lortz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Loschelder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Reinhard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Loske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Erika Lotz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Julius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Louven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Dr. Christine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Lucyga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Christa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Ludewig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Barbara Ludwig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Anton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Lücht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Wilhelm Lüke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Heidemarie Lüth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Christa Luft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Michael Luther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Helga Lutz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M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Dieter Maaß (Herne)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Erich Maaß (Wilhelmshaven)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Roland Mack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Ursula Männle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Winfried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Mante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Dirk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Manzewski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Manuela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Marheineke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Tobias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Marhold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Lothar Mark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Angela Marquardt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Erwin Marschewski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Siegfried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Martsch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Ulrike Mascher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Christoph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Matschie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Ingrid Mattern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Ingrid Matthäus-Maier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Detlef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Matthiessen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Marcus Mattis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Heide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Mattischeck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Hermann Maucher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Ulrich Maurer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Martin Mayer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Siegertsbrunn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Gerhard Mayer-Vorfelder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Markus Meckel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Meckelburg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Ulrike Mehl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Michael Meister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Beate Merk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Angela Merkel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Loke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Mernizka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Ulrike Merten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Angelika Mertens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Joachim Mertes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Friedrich Merz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Dr.-Ing. Horst Metz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Reinhard Metz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Oswald Metzger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Franz Meyer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Jürgen Meyer (Ulm)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Laurenz Meyer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Maria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Michalk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Michelbach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Meinolf Michels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Ernst Michl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Renate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Mölbitz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Jürgen W. Möllemann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Antje Möller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Peter Möller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Ursula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Mogg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Walter Momper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Ursula Monheim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Christoph Moosbauer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Natalie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Morawietz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Edgar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Moron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Siegmar Mosdorf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Herbert Moser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Mühlbeyer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Bernward Müller (Jena)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Christian Müller (Zittau)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Christine Müller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Elmar Müller (Kirchheim)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Gerd Müller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Herbert Müller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Hildegard Müller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Jutta Müller (Völklingen)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Kerstin Müller (Köln)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Wolfgang Müller (Kiel)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Manfred Müller (Berlin)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Michael Müller (Düsseldorf)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Müller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Rolf Müller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Willi Müller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Franz Müntefering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Muschalla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Winfried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Nachtwei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Gisela Nacken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Ilse Nagel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Andrea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Nahles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Kersten Naumann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h.c. Friedel Neuber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Anne Neuendorf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Rosel Neuhäuser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Bernd Neumann (Bremen)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Gerhard Neumann (Gotha)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Volker Neumann (Bramsche)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Christa Nickels*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Dirk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Niebel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Edith Niehuis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Margot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Nienkämper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Rolf Niese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Dietmar Nietan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Henry Nitzsche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Claudia Nolte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Günther Friedrich Nolting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Günter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Nooke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Dirk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Notheis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O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Franz Obermeier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Oelmayer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Günter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Oesinghaus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Karl-Dieter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Oestmann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Günther H. Oettinger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Cem Özdemir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Eckhard Ohl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Ohler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Jan Hendrik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Olbertz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Brigitte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Oltmanns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Helga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Oltrogge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Leyla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Onur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Manfred Opel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Ortel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Gerhart Orth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Siegbert Ortmann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Friedhelm Ost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Hans-Jürgen Ostermann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Adolf Ostertag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Christine Ostrowski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Eduard Oswald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Hans-Joachim Otto (Frankfurt)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Norbert Otto (Erfurt)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P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Kurt Palis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Ute Pape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Albrecht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Papenroth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Detlef Parr*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Petra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Pau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Hartmut Paul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Judith Pauly-Bender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Paus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Rita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Pawelski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Sieghard Pawlik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Peter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Paziorek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Wolfgang Peiner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Willfried Penner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Renate Pepper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Hartmut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Perschau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Eva Peters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Ulrich Petzold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Hildegard Pfaff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Martin Pfaff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Georg Pfannenstein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Anton Pfeifer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Ernst Pfister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Friedbert Pflüger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Johannes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Pflug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Beatrix Philipp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Prof.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Eckhart Pick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Cornelia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Pieper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Dr. Frank-Michael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Pietzsch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Ronald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Pofalla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Ruprecht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Polenz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Ramona Pop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Ulrike Poppe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Prof. Dr. Peter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Porsch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Jennifer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Portwig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Joachim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Poß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Dr.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Diether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Posser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Christos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Prassas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Marlies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Pretzlaff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Annette Preuß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Reiner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Priggen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Simone Probst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Herbert Prochazka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Kirsten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Pröving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Bernd Protzner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Dieter Puchta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Pützhofen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Rosemarie Raab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Jürgen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Raber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Thomas Rachel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Karin Radermacher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Raidel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Rampelmann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Peter Ramsauer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Rapp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Helmut Rau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h.c. Johannes Rau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Helmut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Rauber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Rauen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 Ravens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Heribert Rech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Bernhard Recker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Eckhardt Rehberg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Karin Rehbock-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Zureich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Rehder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Otto Rehhagel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Reichard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(Dresden)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Katherina Reiche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Steffen Reiche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Clemens Reif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Erika Reinhardt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Wolfgang Reinhart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Thomas Reiter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Rudolf Reith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Margot von Renesse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Renate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Rennebach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Hans-Peter Repnik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Adolf Retz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Herbert Reul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Bernd Reuter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Günter Rexrodt*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Edelbert Richter*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Hermann-Josef Richter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Manfred Freiherr von Richthofen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Ilse Ridder-Melchers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Theresia Riedmaier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Riegert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Heinz Riesenhuber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Roswitha Riess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Walter Riester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Harald Ringstorff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Berthold Rink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Barbara Rinke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Riscop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Ludwig Ritter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Helmut Ritzer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Reinhold Robbe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Christa Röder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Katharina Röhl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Paul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Röhner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Norbert Römer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Hannelore Rönsch (Wiesbaden)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Ursula Röper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René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Röspel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Uwe-Jens Rössel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Röttgen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Edeltraud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Rogée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Jürgen Rohde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Arthur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Rohlfing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Romer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Heinrich-Wilhelm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Ronsöhr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Gudrun Roos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Klaus Rose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Kurt J.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Rossmanith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Ernst Dieter Rossmann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Adolf Roth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Gie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ß</w:t>
      </w: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Birgit Roth (</w:t>
      </w:r>
      <w:smartTag w:uri="urn:schemas-microsoft-com:office:smarttags" w:element="City">
        <w:smartTag w:uri="urn:schemas-microsoft-com:office:smarttags" w:element="place">
          <w:r w:rsidRPr="00855B89">
            <w:rPr>
              <w:rFonts w:ascii="Melior Com" w:eastAsia="TimesNewRomanPS" w:hAnsi="Melior Com" w:cs="Times New Roman"/>
              <w:sz w:val="18"/>
              <w:szCs w:val="18"/>
              <w:lang w:val="en-GB" w:eastAsia="de-DE"/>
            </w:rPr>
            <w:t>Speyer</w:t>
          </w:r>
        </w:smartTag>
      </w:smartTag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Claudia Roth (</w:t>
      </w:r>
      <w:smartTag w:uri="urn:schemas-microsoft-com:office:smarttags" w:element="City">
        <w:smartTag w:uri="urn:schemas-microsoft-com:office:smarttags" w:element="place">
          <w:r w:rsidRPr="00855B89">
            <w:rPr>
              <w:rFonts w:ascii="Melior Com" w:eastAsia="TimesNewRomanPS" w:hAnsi="Melior Com" w:cs="Times New Roman"/>
              <w:sz w:val="18"/>
              <w:szCs w:val="18"/>
              <w:lang w:val="en-GB" w:eastAsia="de-DE"/>
            </w:rPr>
            <w:t>Augsburg</w:t>
          </w:r>
        </w:smartTag>
      </w:smartTag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Michael Roth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Heringen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smartTag w:uri="urn:schemas-microsoft-com:office:smarttags" w:element="City">
        <w:smartTag w:uri="urn:schemas-microsoft-com:office:smarttags" w:element="place">
          <w:r w:rsidRPr="00855B89">
            <w:rPr>
              <w:rFonts w:ascii="Melior Com" w:eastAsia="TimesNewRomanPS" w:hAnsi="Melior Com" w:cs="Times New Roman"/>
              <w:sz w:val="18"/>
              <w:szCs w:val="18"/>
              <w:lang w:val="en-GB" w:eastAsia="de-DE"/>
            </w:rPr>
            <w:t>Petra</w:t>
          </w:r>
        </w:smartTag>
      </w:smartTag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Roth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Helmut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Rothemund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Sibylle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Rothkegel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Erika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Rothstein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Christian Ruck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Gerhard Rübenkönig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Helmut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Rueck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Volker Rühe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Brunhilde Rühl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Antonius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Rüsenberg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Jürgen Rüttgers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Martin Runge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Marlene Rupprecht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Brigitte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Russ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-Scherer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Jannis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Sakellariou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Detlev Samland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Thomas Sauer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Alfred Sauter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Schaar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Anita Schäfer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Hansjörg Schäfer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Schaefer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Petra Schäuble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Wolfgang Schäuble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Ingrid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Schafranski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Gudrun Schaich-Walch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Schaidinger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Rudolf Scharping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Harald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Schartau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Hartmut Schauerte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Herrmann Schaufler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Annette Schavan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Christine Scheel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Bernd Scheelen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Hermann Scheer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Siegfried Scheffler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Scheffold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Doris Scheibe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Schemken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Christina Schenk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Karl-Heinz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Scherhag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Gerhard Scheu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Irmingard Schewe-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Gerigk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Marko Schiemann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Dieter Schiffmann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Horst Schild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Dr.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Etta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Schiller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Otto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Schily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Franz Schindler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Norbert Schindler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Silke Schindler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Dagmar Schipanski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Winfried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Schittges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Erika Schlatter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Rezzo Schlauch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Dietmar Schlee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Schleusser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Rolf Schlierer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Dieter Schloten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Volker Schlotmann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Cornelia Schmalz-Jacobsen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Georg Schmid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Irmgard Schmid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Bernd Schmidbauer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Horst Schmidbauer (Nürnberg)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Albert Schmidt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Hitzhofen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Andreas Schmidt (Mülheim)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Christian Schmidt (Fürth)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Dagmar Schmidt (Meschede)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Hans-Peter Schmidt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Dr.-Ing. Joachim Schmidt (Halsbrücke)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Karin Schmidt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Renate Schmidt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Silvia Schmidt (Eisleben)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Ulla Schmidt (Aachen)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Ulrich Schmidt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Wilhelm Schmidt (Salzgitter)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Edzard Schmidt-Jortzig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Regina Schmidt-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Zadel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Angelika Schmitt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Dieter Schmitt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Heinz Schmitt (Berg)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Ingo Schmitt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Hans-Peter Schmitz (Baesweiler)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Michael von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Schmude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Brigitte Schmück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Schmülling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Monika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Schnaitmann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Angela Schneider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Carsten Schneider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Oscar Schneider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Emil Schnell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Birgit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Schnieber-Jastram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Steffie Schnoor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Andreas Schockenhoff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Walter Schöler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Jörg Schönbohm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 Schönewolf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Karsten Schönfeld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Fritz Schösser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Gabriele Schöttler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Olaf Scholz*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Rupert Scholz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Alexander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Schonath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Reinhard Freiherr von Schorlemer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Ottmar Schreiner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Gerhard Schröder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Gisela Schröter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Klaus Schubert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Mathias Schubert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Erika Schuchardt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Gerd Schuchardt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Gerhard Schüßler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Dietmar Schütz (Oldenburg)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Diethard Schütze (Berlin)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Richard Schuhmann (Delitzsch)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Schuler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Wolfgang Schulhoff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Brigitte Schulte (Hameln)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Reinhard Schultz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Everswinkel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Volkmar Schultz (Köln)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Werner Schulz (Leipzig)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Schumacher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Ilse Schumann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Gustav-Adolf Schur*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Ewald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Schurer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R. Werner Schuster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Irmgard Schwaetzer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Clemens Schwalbe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Angelica Schwall-Düren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Ernst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Schwanhold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Rolf Schwanitz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Andreas Schwarz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Gisela Schwarz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Christian Schwarz-Schilling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Michael Schwarzkopf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Rita Schweiger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Rosely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Schweizer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Wilhelm-Josef Sebastian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Horst Seehofer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RolfSeel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Marita Sehn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Bodo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Seidenthal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Josef Seidl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Ilja Seifert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Heinz Seiffert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Rudolf Seiters*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Bernd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Sibler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Walter Sieber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Bernd Siebert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Bernd Siegel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Hannelore Siegel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Siemann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Erika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Simm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Christian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Simmert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Camilla Simon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Heide Simonis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Johannes Singhammer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Sigrid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Skarpelis-Sperk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Markus Söder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Hermann Otto Solms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Brigitte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Somfleth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Cornelie Sonntag-Wolgast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Wieland Sorge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Bärbel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Sothmann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Margarete Späte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Lothar Späth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Spanier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Brigitte Speth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Paul Spiegel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Margrit Spielmann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J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ör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g-Otto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Spiller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 Spitzner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Anke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Spoorendonk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Carl-Dieter Spranger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W. Ludger Staby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Max Stadler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Klaus Staeck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Ditmar Staffelt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Gustav Starzmann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Christine Stavenhagen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Antje-Marie Steen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Barbara Steffens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Steiger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Erika Steinbach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Peer Steinbrück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Horst Steinkühler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Christel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Steitz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Christian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Sterzing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Wolfgang Freiherr von Stetten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Ludwig Stiegler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Rolf Stöckel*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Dorothea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Störr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-Ritter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Edmund Stoiber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Manfred Stolpe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Gerhard Stoltenberg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Barbara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Stolterfolth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Andreas Storm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Evelin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Stotz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Johannes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Straßer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Dagmar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Strastil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von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Strassenheim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Straub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Max Straubinger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Rita Streb-Hesse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Matthäus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Strebl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Strehl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Strieder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Thomas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Stritzl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Thomas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Strobl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Hans-Christian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Ströbele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Peter Struck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Stübgen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h.c. Richard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Stücklen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Joachim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Stünker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Prof.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Rita S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üs</w:t>
      </w: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smuth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  <w:t>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Anita Tack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Elke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Talhorst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Joachim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Tappe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Jörg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Tauss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Eva-Maria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Tempelhahn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Jella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Teuchner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Erwin Teufel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Gerald Thalheim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Dietrich Thiele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Carl-Ludwig Thiele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Thierse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Christa Thoben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Thönnes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Dieter Thomae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Hanns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Thom</w:t>
      </w: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ä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Venske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Ise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Thomas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Renate Thon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Susanne Tiemann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Berthold Tillmann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Uta Titze-Stecher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Edeltraut Töpfer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Reinhold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Trinius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Jürgen Trittin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Gottfried Tröger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Adelheid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Tröscher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Jürgen Türk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Mariano Turano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lastRenderedPageBreak/>
        <w:t>Dr. J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ör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Twenh</w:t>
      </w: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öv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it-IT" w:eastAsia="de-DE"/>
        </w:rPr>
        <w:t>en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fr-FR"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val="fr-FR" w:eastAsia="de-DE"/>
        </w:rPr>
        <w:t>U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Christian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Ude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Filiz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Üstbas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Dr.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Hans-Peter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Uhl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Eckhard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Uhlenberg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Gunnar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Uldall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Hans-Eberhard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Urbaniak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fr-FR"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val="fr-FR" w:eastAsia="de-DE"/>
        </w:rPr>
        <w:t>V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Arnold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>Vaatz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Franziska Veit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Rüdiger Veit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Inge Velte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Günter Verheugen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Michael Vesper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Erwin Vetter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Jörg Vierkant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Vilsmeier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Simone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Violka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Astrid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Vockert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Horst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Vöge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Bernhard Vogel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Hans-Jochen Vogel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Ute Vogt (Pforzheim)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Vogt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Antje Vollmer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Ludger Volmer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Angelika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Volquartz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Bärbel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Vopel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Vorpeil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Kläre Vorreiter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Sylvia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Ingeborg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Voß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Andrea Vo</w:t>
      </w: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ß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hoff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  <w:t>W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Gustav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Wabro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Christean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Wagner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Hans Georg Wagner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Ruth Wagner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Joachim Wahnschaffe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Theodor Waigel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Georg Freiherr von Waldenfels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Walter Wallmann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Ernst-Martin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Walsken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Birgit Walter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Marlies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Wanjura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Prof.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Johanna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Wanka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Rita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Waschbüsch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Gerhard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Wattenberg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Christine Weber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Andreas Wecker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Hedi Wegener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Konstanze Wegner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Greta Wehner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Kurt Weidmann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Weiermann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Brigitte Weigert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Adolf Weiland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Gerd Weimer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Viola Weinert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Reinhard Weis (Stendal)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Gerhard Weiser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Matthias Weisheit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Gerald Weiß (Groß-Gerau)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Manfred Weiß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Peter Weiß (Emmendingen)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Jürgen Weißbach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Gunter Weißgerber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Gert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Weisskirchen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(Wiesloch)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Barbara Weitzel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Ernst Ulrich von Weizsäcker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Jochen Welt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Rainer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Wend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Johanna Werner-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Muggendorfer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Rolf Wernstedt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Ellen Werthmann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Hildegard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Wester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Guido Westerwelle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Lydia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Westrich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Inge Wettig-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Danielmeier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Karl-Peter Wettstein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Margrit Wetzel*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Annette Widmann-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Mauz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Helmut Wieczorek (Duisburg)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Jürgen Wieczorek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Böhlen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Norbert Wieczorek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Heidemarie Wieczorek-Zeul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Dieter Wiefelspütz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Heino Wiese (Hannover)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Heinz Wiese (Ehingen)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Klaus Wiesehügel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Joachim Wiesensee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Karl-Heinz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Wildmoser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Hans-Otto Wilhelm (Mainz)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Helmut Wilhelm (Amberg)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Willner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Klaus-Peter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Willsch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Anna-Maria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Wilms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Dorothee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GB" w:eastAsia="de-DE"/>
        </w:rPr>
        <w:t>Wilms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Brigitte Wimmer (Karlsruhe)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Willy Wimmer (Neuss)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Richard Winkels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Hermann Winkler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Veronika Winterstein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Claus Wisser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Matthias Wissmann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Engelbert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Wistuba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Heinz-Hermann Witte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Barbara Wittig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Werner Wittlich*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Simon Wittmann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Wolfgang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Wodarg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Dagmar Wöhrl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Verena Wohlleben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Aribert Wolf*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Hanna Wolf (München)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Helmut Wolf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Margareta Wolf (Frankfurt)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Winfried Wolf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Waltraud Wolff (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Zielitz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Dr. Bernhard Worms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>Heidemarie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Wright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Brigitte Wucherpfennig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Edeltraud Wucherpfennig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Elke Wülfing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Kurt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Würzbach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Christian Wulff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Prof. Dr. Otto Wulff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Gert Wunderlich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855B89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Z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Undine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Zachlot</w:t>
      </w:r>
      <w:proofErr w:type="spellEnd"/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Gerhard Zambelli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Uta Zapf*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Irmgard Zecher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Hans Zehetmair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Zeitlmann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Norbert Zeller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Benno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Zierer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Wolfgang Zöller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Dr. Christoph Zöpel *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Walter Zuber</w:t>
      </w:r>
    </w:p>
    <w:p w:rsidR="00855B89" w:rsidRPr="00855B89" w:rsidRDefault="00855B89" w:rsidP="00855B89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Zumkley</w:t>
      </w:r>
      <w:proofErr w:type="spellEnd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55B89" w:rsidRPr="00855B89" w:rsidRDefault="00855B89" w:rsidP="00855B89">
      <w:pPr>
        <w:spacing w:after="0" w:line="264" w:lineRule="atLeast"/>
        <w:rPr>
          <w:rFonts w:ascii="Melior Com" w:eastAsia="TimesNewRomanPS" w:hAnsi="Melior Com" w:cs="Times New Roman"/>
          <w:szCs w:val="24"/>
          <w:lang w:eastAsia="de-DE"/>
        </w:rPr>
      </w:pPr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Helge </w:t>
      </w:r>
      <w:proofErr w:type="spellStart"/>
      <w:r w:rsidRPr="00855B89">
        <w:rPr>
          <w:rFonts w:ascii="Melior Com" w:eastAsia="TimesNewRomanPS" w:hAnsi="Melior Com" w:cs="Times New Roman"/>
          <w:sz w:val="18"/>
          <w:szCs w:val="18"/>
          <w:lang w:eastAsia="de-DE"/>
        </w:rPr>
        <w:t>Zychlinsk</w:t>
      </w:r>
      <w:proofErr w:type="spellEnd"/>
    </w:p>
    <w:p w:rsidR="007C6870" w:rsidRDefault="00BB74C5"/>
    <w:sectPr w:rsidR="007C6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89" w:rsidRDefault="00855B89" w:rsidP="00855B89">
      <w:pPr>
        <w:spacing w:after="0" w:line="240" w:lineRule="auto"/>
      </w:pPr>
      <w:r>
        <w:separator/>
      </w:r>
    </w:p>
  </w:endnote>
  <w:endnote w:type="continuationSeparator" w:id="0">
    <w:p w:rsidR="00855B89" w:rsidRDefault="00855B89" w:rsidP="0085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altName w:val="Times New Roman P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4C5" w:rsidRDefault="00BB74C5">
    <w:pPr>
      <w:pStyle w:val="Fuzeile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4C5" w:rsidRDefault="00BB74C5" w:rsidP="00BB74C5">
    <w:pPr>
      <w:pStyle w:val="Fuzeile"/>
      <w:framePr w:wrap="around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4C5" w:rsidRDefault="00BB74C5">
    <w:pPr>
      <w:pStyle w:val="Fuzeile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89" w:rsidRDefault="00855B89" w:rsidP="00855B89">
      <w:pPr>
        <w:spacing w:after="0" w:line="240" w:lineRule="auto"/>
      </w:pPr>
      <w:r>
        <w:separator/>
      </w:r>
    </w:p>
  </w:footnote>
  <w:footnote w:type="continuationSeparator" w:id="0">
    <w:p w:rsidR="00855B89" w:rsidRDefault="00855B89" w:rsidP="00855B89">
      <w:pPr>
        <w:spacing w:after="0" w:line="240" w:lineRule="auto"/>
      </w:pPr>
      <w:r>
        <w:continuationSeparator/>
      </w:r>
    </w:p>
  </w:footnote>
  <w:footnote w:id="1">
    <w:p w:rsidR="00855B89" w:rsidRPr="00282DA2" w:rsidRDefault="00855B89" w:rsidP="00855B89">
      <w:pPr>
        <w:pStyle w:val="Funotentext"/>
        <w:rPr>
          <w:sz w:val="17"/>
          <w:szCs w:val="17"/>
        </w:rPr>
      </w:pPr>
      <w:r w:rsidRPr="00282DA2">
        <w:rPr>
          <w:rStyle w:val="Funotenzeichen"/>
          <w:sz w:val="17"/>
          <w:szCs w:val="17"/>
        </w:rPr>
        <w:footnoteRef/>
      </w:r>
      <w:r>
        <w:rPr>
          <w:sz w:val="17"/>
          <w:szCs w:val="17"/>
        </w:rPr>
        <w:t>)</w:t>
      </w:r>
      <w:r w:rsidRPr="00282DA2">
        <w:rPr>
          <w:sz w:val="17"/>
          <w:szCs w:val="17"/>
        </w:rPr>
        <w:t xml:space="preserve">  * = </w:t>
      </w:r>
      <w:r w:rsidRPr="00282DA2">
        <w:rPr>
          <w:rFonts w:eastAsia="TimesNewRomanPS"/>
          <w:sz w:val="17"/>
          <w:szCs w:val="17"/>
        </w:rPr>
        <w:t>Die mit einem Stern versehenen Mitglieder der Bundesversammlung sind Mitglieder des Bundestages.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4C5" w:rsidRDefault="00BB74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855B89" w:rsidTr="00855B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9062" w:type="dxa"/>
          <w:tcBorders>
            <w:bottom w:val="single" w:sz="4" w:space="0" w:color="auto"/>
          </w:tcBorders>
          <w:hideMark/>
        </w:tcPr>
        <w:p w:rsidR="00855B89" w:rsidRPr="00855B89" w:rsidRDefault="00855B89" w:rsidP="00855B89">
          <w:pPr>
            <w:pStyle w:val="Kopfzeile"/>
            <w:jc w:val="center"/>
            <w:rPr>
              <w:b w:val="0"/>
            </w:rPr>
          </w:pPr>
          <w:r w:rsidRPr="00855B89">
            <w:rPr>
              <w:b w:val="0"/>
            </w:rPr>
            <w:t>11. Bundesversammlung 23. Mai 1999</w:t>
          </w:r>
        </w:p>
      </w:tc>
    </w:tr>
  </w:tbl>
  <w:p w:rsidR="00855B89" w:rsidRDefault="00855B8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4C5" w:rsidRDefault="00BB74C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089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0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29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4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5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6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7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8" w15:restartNumberingAfterBreak="0">
    <w:nsid w:val="FFFFFF88"/>
    <w:multiLevelType w:val="singleLevel"/>
    <w:tmpl w:val="5F82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hybridMultilevel"/>
    <w:tmpl w:val="95B277AA"/>
    <w:lvl w:ilvl="0" w:tplc="0DCA54BE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D1A08"/>
    <w:multiLevelType w:val="hybridMultilevel"/>
    <w:tmpl w:val="3D02C6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A5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16" w15:restartNumberingAfterBreak="0">
    <w:nsid w:val="19627DF1"/>
    <w:multiLevelType w:val="hybridMultilevel"/>
    <w:tmpl w:val="8B9EA3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D49CC"/>
    <w:multiLevelType w:val="hybridMultilevel"/>
    <w:tmpl w:val="CBB2F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777"/>
    <w:multiLevelType w:val="hybridMultilevel"/>
    <w:tmpl w:val="5CBE6698"/>
    <w:lvl w:ilvl="0" w:tplc="2474EA2C">
      <w:start w:val="1"/>
      <w:numFmt w:val="decimal"/>
      <w:lvlText w:val="%1)"/>
      <w:lvlJc w:val="left"/>
      <w:pPr>
        <w:ind w:left="720" w:hanging="360"/>
      </w:pPr>
      <w:rPr>
        <w:rFonts w:eastAsia="Times New Roman" w:hAnsi="TimesNewRomanPS" w:cs="Times New Roman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6DAC"/>
    <w:multiLevelType w:val="hybridMultilevel"/>
    <w:tmpl w:val="8410D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2C7"/>
    <w:multiLevelType w:val="hybridMultilevel"/>
    <w:tmpl w:val="D9B6A6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54CF2"/>
    <w:multiLevelType w:val="hybridMultilevel"/>
    <w:tmpl w:val="8B8E68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5" w15:restartNumberingAfterBreak="0">
    <w:nsid w:val="38030697"/>
    <w:multiLevelType w:val="hybridMultilevel"/>
    <w:tmpl w:val="CE1ED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8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4431D"/>
    <w:multiLevelType w:val="hybridMultilevel"/>
    <w:tmpl w:val="9D6A83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2560"/>
    <w:multiLevelType w:val="hybridMultilevel"/>
    <w:tmpl w:val="75EEA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021D2"/>
    <w:multiLevelType w:val="hybridMultilevel"/>
    <w:tmpl w:val="1F4A9C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9F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18A"/>
    <w:multiLevelType w:val="hybridMultilevel"/>
    <w:tmpl w:val="BDE69890"/>
    <w:lvl w:ilvl="0" w:tplc="85A0EB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1C06"/>
    <w:multiLevelType w:val="hybridMultilevel"/>
    <w:tmpl w:val="E79A87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3DA7"/>
    <w:multiLevelType w:val="hybridMultilevel"/>
    <w:tmpl w:val="E912F408"/>
    <w:lvl w:ilvl="0" w:tplc="3FF875E8">
      <w:start w:val="1"/>
      <w:numFmt w:val="decimal"/>
      <w:pStyle w:val="berschrift2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2641E"/>
    <w:multiLevelType w:val="hybridMultilevel"/>
    <w:tmpl w:val="E196E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00CB"/>
    <w:multiLevelType w:val="hybridMultilevel"/>
    <w:tmpl w:val="457AB496"/>
    <w:lvl w:ilvl="0" w:tplc="2F7E52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3D2F"/>
    <w:multiLevelType w:val="hybridMultilevel"/>
    <w:tmpl w:val="A7364444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6D"/>
    <w:multiLevelType w:val="hybridMultilevel"/>
    <w:tmpl w:val="5D0CF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7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7"/>
  </w:num>
  <w:num w:numId="5">
    <w:abstractNumId w:val="37"/>
  </w:num>
  <w:num w:numId="6">
    <w:abstractNumId w:val="31"/>
  </w:num>
  <w:num w:numId="7">
    <w:abstractNumId w:val="10"/>
  </w:num>
  <w:num w:numId="8">
    <w:abstractNumId w:val="11"/>
  </w:num>
  <w:num w:numId="9">
    <w:abstractNumId w:val="20"/>
  </w:num>
  <w:num w:numId="10">
    <w:abstractNumId w:val="39"/>
  </w:num>
  <w:num w:numId="11">
    <w:abstractNumId w:val="28"/>
  </w:num>
  <w:num w:numId="12">
    <w:abstractNumId w:val="44"/>
  </w:num>
  <w:num w:numId="13">
    <w:abstractNumId w:val="34"/>
  </w:num>
  <w:num w:numId="14">
    <w:abstractNumId w:val="14"/>
  </w:num>
  <w:num w:numId="15">
    <w:abstractNumId w:val="19"/>
  </w:num>
  <w:num w:numId="16">
    <w:abstractNumId w:val="29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13"/>
  </w:num>
  <w:num w:numId="22">
    <w:abstractNumId w:val="16"/>
  </w:num>
  <w:num w:numId="23">
    <w:abstractNumId w:val="32"/>
  </w:num>
  <w:num w:numId="24">
    <w:abstractNumId w:val="33"/>
  </w:num>
  <w:num w:numId="25">
    <w:abstractNumId w:val="23"/>
  </w:num>
  <w:num w:numId="26">
    <w:abstractNumId w:val="21"/>
  </w:num>
  <w:num w:numId="27">
    <w:abstractNumId w:val="43"/>
  </w:num>
  <w:num w:numId="28">
    <w:abstractNumId w:val="42"/>
  </w:num>
  <w:num w:numId="29">
    <w:abstractNumId w:val="36"/>
  </w:num>
  <w:num w:numId="30">
    <w:abstractNumId w:val="18"/>
  </w:num>
  <w:num w:numId="31">
    <w:abstractNumId w:val="38"/>
  </w:num>
  <w:num w:numId="32">
    <w:abstractNumId w:val="26"/>
  </w:num>
  <w:num w:numId="33">
    <w:abstractNumId w:val="24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15"/>
  </w:num>
  <w:num w:numId="37">
    <w:abstractNumId w:val="35"/>
  </w:num>
  <w:num w:numId="38">
    <w:abstractNumId w:val="4"/>
  </w:num>
  <w:num w:numId="39">
    <w:abstractNumId w:val="5"/>
  </w:num>
  <w:num w:numId="40">
    <w:abstractNumId w:val="7"/>
  </w:num>
  <w:num w:numId="41">
    <w:abstractNumId w:val="6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89"/>
    <w:rsid w:val="001A7F28"/>
    <w:rsid w:val="002F5FEB"/>
    <w:rsid w:val="00855B89"/>
    <w:rsid w:val="008860C2"/>
    <w:rsid w:val="00B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8BB613-B33C-4519-94CA-702F67B8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55B89"/>
    <w:pPr>
      <w:keepNext/>
      <w:numPr>
        <w:numId w:val="7"/>
      </w:numPr>
      <w:spacing w:after="0" w:line="264" w:lineRule="atLeast"/>
      <w:outlineLvl w:val="0"/>
    </w:pPr>
    <w:rPr>
      <w:rFonts w:ascii="Melior Com" w:eastAsia="Times New Roman" w:hAnsi="Melior Com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55B89"/>
    <w:pPr>
      <w:keepNext/>
      <w:numPr>
        <w:numId w:val="10"/>
      </w:numPr>
      <w:spacing w:after="0" w:line="264" w:lineRule="atLeast"/>
      <w:outlineLvl w:val="1"/>
    </w:pPr>
    <w:rPr>
      <w:rFonts w:ascii="Melior Com" w:eastAsia="Times New Roman" w:hAnsi="Melior Com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55B89"/>
    <w:pPr>
      <w:keepNext/>
      <w:spacing w:after="0" w:line="264" w:lineRule="atLeast"/>
      <w:outlineLvl w:val="2"/>
    </w:pPr>
    <w:rPr>
      <w:rFonts w:ascii="Melior Com" w:eastAsia="Times New Roman" w:hAnsi="Melior Com" w:cs="Arial"/>
      <w:b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55B89"/>
    <w:rPr>
      <w:rFonts w:ascii="Melior Com" w:eastAsia="Times New Roman" w:hAnsi="Melior Com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55B89"/>
    <w:rPr>
      <w:rFonts w:ascii="Melior Com" w:eastAsia="Times New Roman" w:hAnsi="Melior Com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55B89"/>
    <w:rPr>
      <w:rFonts w:ascii="Melior Com" w:eastAsia="Times New Roman" w:hAnsi="Melior Com" w:cs="Arial"/>
      <w:b/>
      <w:bCs/>
      <w:szCs w:val="26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855B89"/>
  </w:style>
  <w:style w:type="paragraph" w:styleId="Kopfzeile">
    <w:name w:val="header"/>
    <w:basedOn w:val="Standard"/>
    <w:link w:val="KopfzeileZchn"/>
    <w:uiPriority w:val="99"/>
    <w:rsid w:val="00855B89"/>
    <w:pPr>
      <w:spacing w:after="0" w:line="240" w:lineRule="auto"/>
    </w:pPr>
    <w:rPr>
      <w:rFonts w:ascii="Melior Com" w:eastAsia="Times New Roman" w:hAnsi="Melior Com" w:cs="Times New Roman"/>
      <w:sz w:val="18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55B89"/>
    <w:rPr>
      <w:rFonts w:ascii="Melior Com" w:eastAsia="Times New Roman" w:hAnsi="Melior Com" w:cs="Times New Roman"/>
      <w:sz w:val="18"/>
      <w:szCs w:val="24"/>
      <w:lang w:eastAsia="de-DE"/>
    </w:rPr>
  </w:style>
  <w:style w:type="paragraph" w:styleId="Fuzeile">
    <w:name w:val="footer"/>
    <w:basedOn w:val="Standard"/>
    <w:link w:val="FuzeileZchn"/>
    <w:rsid w:val="00855B89"/>
    <w:pPr>
      <w:framePr w:w="9866" w:vSpace="284" w:wrap="around" w:hAnchor="text" w:yAlign="bottom"/>
      <w:pBdr>
        <w:top w:val="single" w:sz="4" w:space="5" w:color="auto"/>
      </w:pBdr>
      <w:tabs>
        <w:tab w:val="center" w:pos="4536"/>
        <w:tab w:val="right" w:pos="9072"/>
      </w:tabs>
      <w:spacing w:after="0" w:line="210" w:lineRule="atLeast"/>
    </w:pPr>
    <w:rPr>
      <w:rFonts w:ascii="Melior Com" w:eastAsia="Times New Roman" w:hAnsi="Melior Com" w:cs="Times New Roman"/>
      <w:sz w:val="18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855B89"/>
    <w:rPr>
      <w:rFonts w:ascii="Melior Com" w:eastAsia="Times New Roman" w:hAnsi="Melior Com" w:cs="Times New Roman"/>
      <w:sz w:val="18"/>
      <w:szCs w:val="24"/>
      <w:lang w:eastAsia="de-DE"/>
    </w:rPr>
  </w:style>
  <w:style w:type="character" w:styleId="Seitenzahl">
    <w:name w:val="page number"/>
    <w:basedOn w:val="Absatz-Standardschriftart"/>
    <w:rsid w:val="00855B89"/>
  </w:style>
  <w:style w:type="paragraph" w:customStyle="1" w:styleId="Betreff">
    <w:name w:val="Betreff"/>
    <w:basedOn w:val="Standard"/>
    <w:next w:val="Standard"/>
    <w:rsid w:val="00855B89"/>
    <w:pPr>
      <w:spacing w:after="264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table" w:styleId="Tabellenraster">
    <w:name w:val="Table Grid"/>
    <w:basedOn w:val="NormaleTabelle"/>
    <w:uiPriority w:val="39"/>
    <w:rsid w:val="00855B89"/>
    <w:pPr>
      <w:spacing w:after="0"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single" w:sz="4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paragraph" w:customStyle="1" w:styleId="Fuzeilehngend">
    <w:name w:val="Fußzeile (hängend)"/>
    <w:basedOn w:val="Fuzeile"/>
    <w:rsid w:val="00855B89"/>
    <w:pPr>
      <w:framePr w:wrap="around" w:hAnchor="page" w:x="1368"/>
      <w:ind w:left="1701" w:hanging="1701"/>
    </w:pPr>
  </w:style>
  <w:style w:type="paragraph" w:styleId="Aufzhlungszeichen">
    <w:name w:val="List Bullet"/>
    <w:aliases w:val="Auf1"/>
    <w:basedOn w:val="Standard"/>
    <w:qFormat/>
    <w:rsid w:val="00855B89"/>
    <w:pPr>
      <w:numPr>
        <w:numId w:val="3"/>
      </w:numPr>
      <w:tabs>
        <w:tab w:val="clear" w:pos="360"/>
        <w:tab w:val="left" w:pos="284"/>
      </w:tabs>
      <w:spacing w:after="0" w:line="264" w:lineRule="atLeast"/>
      <w:ind w:left="568" w:hanging="284"/>
    </w:pPr>
    <w:rPr>
      <w:rFonts w:ascii="Melior Com" w:eastAsia="Times New Roman" w:hAnsi="Melior Com" w:cs="Times New Roman"/>
      <w:szCs w:val="24"/>
      <w:lang w:eastAsia="de-DE"/>
    </w:rPr>
  </w:style>
  <w:style w:type="table" w:customStyle="1" w:styleId="TabellengitternetzmitRahmen">
    <w:name w:val="Tabellengitternetz (mit Rahmen)"/>
    <w:basedOn w:val="Tabellenraster"/>
    <w:rsid w:val="00855B89"/>
    <w:tblPr/>
    <w:tblStylePr w:type="fir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character" w:styleId="Hyperlink">
    <w:name w:val="Hyperlink"/>
    <w:basedOn w:val="Absatz-Standardschriftart"/>
    <w:uiPriority w:val="99"/>
    <w:rsid w:val="00855B89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855B89"/>
    <w:pPr>
      <w:framePr w:w="9866" w:h="1247" w:hRule="exact" w:vSpace="425" w:wrap="around" w:vAnchor="page" w:hAnchor="page" w:x="1362" w:y="2779"/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360" w:lineRule="exact"/>
    </w:pPr>
    <w:rPr>
      <w:rFonts w:ascii="Melior Com" w:eastAsia="Times New Roman" w:hAnsi="Melior Com" w:cs="Times New Roman"/>
      <w:sz w:val="3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855B89"/>
    <w:rPr>
      <w:rFonts w:ascii="Melior Com" w:eastAsia="Times New Roman" w:hAnsi="Melior Com" w:cs="Times New Roman"/>
      <w:sz w:val="30"/>
      <w:szCs w:val="24"/>
      <w:lang w:eastAsia="de-DE"/>
    </w:rPr>
  </w:style>
  <w:style w:type="paragraph" w:customStyle="1" w:styleId="Organisationseinheit">
    <w:name w:val="Organisationseinheit"/>
    <w:basedOn w:val="Standard"/>
    <w:rsid w:val="00855B89"/>
    <w:pPr>
      <w:framePr w:w="3232" w:wrap="around" w:vAnchor="page" w:hAnchor="page" w:x="1362" w:y="1214"/>
      <w:spacing w:after="0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paragraph" w:customStyle="1" w:styleId="Produkt">
    <w:name w:val="Produkt"/>
    <w:basedOn w:val="Titel"/>
    <w:next w:val="Titel"/>
    <w:rsid w:val="00855B89"/>
    <w:pPr>
      <w:framePr w:wrap="around"/>
    </w:pPr>
    <w:rPr>
      <w:b/>
    </w:rPr>
  </w:style>
  <w:style w:type="character" w:styleId="Fett">
    <w:name w:val="Strong"/>
    <w:basedOn w:val="Absatz-Standardschriftart"/>
    <w:qFormat/>
    <w:rsid w:val="00855B89"/>
    <w:rPr>
      <w:b/>
      <w:bCs/>
    </w:rPr>
  </w:style>
  <w:style w:type="paragraph" w:customStyle="1" w:styleId="FuzeileDatum">
    <w:name w:val="Fußzeile (Datum)"/>
    <w:basedOn w:val="Fuzeile"/>
    <w:next w:val="Fuzeile"/>
    <w:rsid w:val="00855B89"/>
    <w:pPr>
      <w:framePr w:wrap="around"/>
      <w:spacing w:after="210"/>
    </w:pPr>
    <w:rPr>
      <w:b/>
    </w:rPr>
  </w:style>
  <w:style w:type="paragraph" w:styleId="Untertitel">
    <w:name w:val="Subtitle"/>
    <w:basedOn w:val="Titel"/>
    <w:link w:val="UntertitelZchn"/>
    <w:uiPriority w:val="11"/>
    <w:qFormat/>
    <w:rsid w:val="00855B89"/>
    <w:pPr>
      <w:framePr w:w="4082" w:hRule="auto" w:vSpace="0" w:wrap="around" w:x="7315" w:y="1061"/>
      <w:pBdr>
        <w:top w:val="none" w:sz="0" w:space="0" w:color="auto"/>
        <w:bottom w:val="none" w:sz="0" w:space="0" w:color="auto"/>
      </w:pBdr>
      <w:spacing w:line="430" w:lineRule="exact"/>
    </w:pPr>
    <w:rPr>
      <w:color w:val="808080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5B89"/>
    <w:rPr>
      <w:rFonts w:ascii="Melior Com" w:eastAsia="Times New Roman" w:hAnsi="Melior Com" w:cs="Times New Roman"/>
      <w:color w:val="808080"/>
      <w:sz w:val="36"/>
      <w:szCs w:val="24"/>
      <w:lang w:eastAsia="de-DE"/>
    </w:rPr>
  </w:style>
  <w:style w:type="paragraph" w:customStyle="1" w:styleId="Titelblatt">
    <w:name w:val="Titelblatt"/>
    <w:basedOn w:val="Standard"/>
    <w:rsid w:val="00855B89"/>
    <w:pPr>
      <w:spacing w:before="792" w:after="264" w:line="792" w:lineRule="atLeast"/>
    </w:pPr>
    <w:rPr>
      <w:rFonts w:ascii="Melior Com" w:eastAsia="Times New Roman" w:hAnsi="Melior Com" w:cs="Times New Roman"/>
      <w:b/>
      <w:sz w:val="60"/>
      <w:szCs w:val="24"/>
      <w:lang w:eastAsia="de-DE"/>
    </w:rPr>
  </w:style>
  <w:style w:type="paragraph" w:customStyle="1" w:styleId="Anlage">
    <w:name w:val="Anlage"/>
    <w:basedOn w:val="berschrift1"/>
    <w:rsid w:val="00855B89"/>
    <w:pPr>
      <w:numPr>
        <w:numId w:val="0"/>
      </w:numPr>
      <w:spacing w:line="308" w:lineRule="atLeast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rsid w:val="00855B89"/>
    <w:pPr>
      <w:spacing w:after="0" w:line="264" w:lineRule="atLeast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5B89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855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55B8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855B89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55B89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55B89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855B89"/>
    <w:pPr>
      <w:spacing w:after="100" w:line="276" w:lineRule="auto"/>
    </w:pPr>
    <w:rPr>
      <w:rFonts w:ascii="Calibri" w:eastAsia="Times New Roman" w:hAnsi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55B89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55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de-DE"/>
    </w:rPr>
  </w:style>
  <w:style w:type="paragraph" w:customStyle="1" w:styleId="CM177">
    <w:name w:val="CM177"/>
    <w:basedOn w:val="Default"/>
    <w:next w:val="Default"/>
    <w:uiPriority w:val="99"/>
    <w:rsid w:val="00855B89"/>
    <w:rPr>
      <w:rFonts w:cs="Times New Roman"/>
      <w:color w:val="auto"/>
    </w:rPr>
  </w:style>
  <w:style w:type="paragraph" w:customStyle="1" w:styleId="CM182">
    <w:name w:val="CM182"/>
    <w:basedOn w:val="Default"/>
    <w:next w:val="Default"/>
    <w:rsid w:val="00855B89"/>
    <w:rPr>
      <w:rFonts w:cs="Times New Roman"/>
      <w:color w:val="auto"/>
    </w:rPr>
  </w:style>
  <w:style w:type="paragraph" w:customStyle="1" w:styleId="CM139">
    <w:name w:val="CM139"/>
    <w:basedOn w:val="Default"/>
    <w:next w:val="Default"/>
    <w:rsid w:val="00855B89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855B89"/>
    <w:pPr>
      <w:spacing w:line="248" w:lineRule="atLeast"/>
    </w:pPr>
    <w:rPr>
      <w:rFonts w:cs="Times New Roman"/>
      <w:color w:val="auto"/>
    </w:rPr>
  </w:style>
  <w:style w:type="paragraph" w:customStyle="1" w:styleId="CM181">
    <w:name w:val="CM181"/>
    <w:basedOn w:val="Default"/>
    <w:next w:val="Default"/>
    <w:rsid w:val="00855B89"/>
    <w:rPr>
      <w:rFonts w:cs="Times New Roman"/>
      <w:color w:val="auto"/>
    </w:rPr>
  </w:style>
  <w:style w:type="paragraph" w:customStyle="1" w:styleId="CM180">
    <w:name w:val="CM180"/>
    <w:basedOn w:val="Default"/>
    <w:next w:val="Default"/>
    <w:rsid w:val="00855B89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855B89"/>
    <w:pPr>
      <w:spacing w:line="248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rsid w:val="00855B89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855B89"/>
    <w:pPr>
      <w:spacing w:line="24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85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text">
    <w:name w:val="Standardtext"/>
    <w:basedOn w:val="Standard"/>
    <w:rsid w:val="00855B89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855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855B8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855B89"/>
    <w:rPr>
      <w:vertAlign w:val="superscript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855B89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ind w:left="360" w:hanging="360"/>
    </w:pPr>
  </w:style>
  <w:style w:type="paragraph" w:styleId="Listenabsatz">
    <w:name w:val="List Paragraph"/>
    <w:basedOn w:val="Standard"/>
    <w:uiPriority w:val="34"/>
    <w:rsid w:val="00855B8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eastAsia="de-DE"/>
    </w:rPr>
  </w:style>
  <w:style w:type="numbering" w:customStyle="1" w:styleId="Aufzhlung2">
    <w:name w:val="Aufzählung2"/>
    <w:uiPriority w:val="99"/>
    <w:rsid w:val="00855B89"/>
    <w:pPr>
      <w:numPr>
        <w:numId w:val="36"/>
      </w:numPr>
    </w:pPr>
  </w:style>
  <w:style w:type="paragraph" w:customStyle="1" w:styleId="Spiegel">
    <w:name w:val="Spiegel"/>
    <w:basedOn w:val="Standardtext"/>
    <w:link w:val="SpiegelZchn"/>
    <w:rsid w:val="00855B89"/>
    <w:pPr>
      <w:numPr>
        <w:numId w:val="37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Melior Com" w:hAnsi="Melior Com"/>
      <w:sz w:val="22"/>
    </w:rPr>
  </w:style>
  <w:style w:type="character" w:customStyle="1" w:styleId="SpiegelZchn">
    <w:name w:val="Spiegel Zchn"/>
    <w:basedOn w:val="Absatz-Standardschriftart"/>
    <w:link w:val="Spiegel"/>
    <w:rsid w:val="00855B89"/>
    <w:rPr>
      <w:rFonts w:ascii="Melior Com" w:eastAsia="Times New Roman" w:hAnsi="Melior Com" w:cs="Times New Roman"/>
      <w:szCs w:val="20"/>
      <w:lang w:eastAsia="de-DE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855B89"/>
    <w:pPr>
      <w:numPr>
        <w:numId w:val="3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4">
    <w:name w:val="List Bullet 4"/>
    <w:aliases w:val="Auf4"/>
    <w:basedOn w:val="Standard"/>
    <w:uiPriority w:val="99"/>
    <w:unhideWhenUsed/>
    <w:qFormat/>
    <w:rsid w:val="00855B89"/>
    <w:pPr>
      <w:numPr>
        <w:numId w:val="39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SchwacheHervorhebung1">
    <w:name w:val="Schwache Hervorhebung1"/>
    <w:basedOn w:val="Absatz-Standardschriftart"/>
    <w:uiPriority w:val="19"/>
    <w:rsid w:val="00855B89"/>
    <w:rPr>
      <w:i/>
      <w:iCs/>
      <w:color w:val="808080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855B89"/>
    <w:pPr>
      <w:numPr>
        <w:numId w:val="4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3">
    <w:name w:val="List Bullet 3"/>
    <w:aliases w:val="Auf3"/>
    <w:basedOn w:val="Standard"/>
    <w:uiPriority w:val="99"/>
    <w:unhideWhenUsed/>
    <w:qFormat/>
    <w:rsid w:val="00855B89"/>
    <w:pPr>
      <w:numPr>
        <w:numId w:val="4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IntensiveHervorhebung1">
    <w:name w:val="Intensive Hervorhebung1"/>
    <w:basedOn w:val="Absatz-Standardschriftart"/>
    <w:uiPriority w:val="21"/>
    <w:rsid w:val="00855B89"/>
    <w:rPr>
      <w:b/>
      <w:bCs/>
      <w:i/>
      <w:iCs/>
      <w:color w:val="4F81BD"/>
    </w:rPr>
  </w:style>
  <w:style w:type="paragraph" w:customStyle="1" w:styleId="J2">
    <w:name w:val="J2"/>
    <w:basedOn w:val="Standard"/>
    <w:rsid w:val="00855B89"/>
    <w:pPr>
      <w:tabs>
        <w:tab w:val="left" w:pos="567"/>
      </w:tabs>
      <w:spacing w:before="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i1">
    <w:name w:val="i1"/>
    <w:basedOn w:val="Standard"/>
    <w:rsid w:val="00855B89"/>
    <w:pPr>
      <w:tabs>
        <w:tab w:val="right" w:leader="dot" w:pos="3742"/>
        <w:tab w:val="right" w:pos="4536"/>
      </w:tabs>
      <w:spacing w:before="120" w:after="0" w:line="22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iz1">
    <w:name w:val="iz1"/>
    <w:basedOn w:val="i1"/>
    <w:rsid w:val="00855B89"/>
  </w:style>
  <w:style w:type="paragraph" w:customStyle="1" w:styleId="i2">
    <w:name w:val="i2"/>
    <w:basedOn w:val="i1"/>
    <w:rsid w:val="00855B89"/>
  </w:style>
  <w:style w:type="paragraph" w:customStyle="1" w:styleId="i3">
    <w:name w:val="i3"/>
    <w:basedOn w:val="i1"/>
    <w:rsid w:val="00855B89"/>
  </w:style>
  <w:style w:type="paragraph" w:customStyle="1" w:styleId="i4">
    <w:name w:val="i4"/>
    <w:basedOn w:val="i3"/>
    <w:rsid w:val="00855B89"/>
  </w:style>
  <w:style w:type="paragraph" w:customStyle="1" w:styleId="i5">
    <w:name w:val="i5"/>
    <w:basedOn w:val="i4"/>
    <w:rsid w:val="00855B89"/>
    <w:pPr>
      <w:tabs>
        <w:tab w:val="left" w:pos="284"/>
        <w:tab w:val="left" w:pos="567"/>
      </w:tabs>
      <w:ind w:left="567" w:hanging="567"/>
    </w:pPr>
  </w:style>
  <w:style w:type="paragraph" w:customStyle="1" w:styleId="i21">
    <w:name w:val="i21"/>
    <w:basedOn w:val="i1"/>
    <w:rsid w:val="00855B89"/>
  </w:style>
  <w:style w:type="paragraph" w:customStyle="1" w:styleId="i1f">
    <w:name w:val="i1f"/>
    <w:basedOn w:val="i1"/>
    <w:rsid w:val="00855B89"/>
  </w:style>
  <w:style w:type="paragraph" w:customStyle="1" w:styleId="ia1">
    <w:name w:val="ia1"/>
    <w:basedOn w:val="i1"/>
    <w:rsid w:val="00855B89"/>
  </w:style>
  <w:style w:type="paragraph" w:customStyle="1" w:styleId="ia4">
    <w:name w:val="ia4"/>
    <w:basedOn w:val="i1"/>
    <w:rsid w:val="00855B89"/>
  </w:style>
  <w:style w:type="paragraph" w:customStyle="1" w:styleId="r">
    <w:name w:val="r"/>
    <w:basedOn w:val="Standard"/>
    <w:rsid w:val="00855B89"/>
    <w:pPr>
      <w:spacing w:before="36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1">
    <w:name w:val="g1"/>
    <w:basedOn w:val="Standard"/>
    <w:rsid w:val="00855B89"/>
    <w:pPr>
      <w:spacing w:before="12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">
    <w:name w:val="g"/>
    <w:basedOn w:val="Standard"/>
    <w:rsid w:val="00855B89"/>
    <w:pPr>
      <w:tabs>
        <w:tab w:val="left" w:pos="567"/>
      </w:tabs>
      <w:spacing w:before="120" w:after="0" w:line="220" w:lineRule="exact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j1">
    <w:name w:val="j1"/>
    <w:basedOn w:val="Standard"/>
    <w:rsid w:val="00855B89"/>
    <w:pPr>
      <w:tabs>
        <w:tab w:val="left" w:pos="567"/>
      </w:tabs>
      <w:spacing w:before="1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">
    <w:name w:val="w"/>
    <w:basedOn w:val="Standard"/>
    <w:rsid w:val="00855B89"/>
    <w:pPr>
      <w:spacing w:before="120" w:after="0" w:line="220" w:lineRule="exact"/>
      <w:ind w:left="397" w:right="397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">
    <w:name w:val="t"/>
    <w:basedOn w:val="Standard"/>
    <w:rsid w:val="00855B89"/>
    <w:pPr>
      <w:spacing w:before="240" w:after="0" w:line="220" w:lineRule="exac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g0">
    <w:name w:val="g0"/>
    <w:basedOn w:val="g1"/>
    <w:rsid w:val="00855B89"/>
    <w:pPr>
      <w:ind w:firstLine="0"/>
    </w:pPr>
  </w:style>
  <w:style w:type="paragraph" w:customStyle="1" w:styleId="f">
    <w:name w:val="f"/>
    <w:basedOn w:val="Standard"/>
    <w:rsid w:val="00855B89"/>
    <w:pPr>
      <w:spacing w:before="120" w:after="0" w:line="160" w:lineRule="exact"/>
      <w:ind w:left="397" w:firstLine="22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z">
    <w:name w:val="z"/>
    <w:basedOn w:val="Standard"/>
    <w:rsid w:val="00855B89"/>
    <w:pPr>
      <w:spacing w:before="120" w:after="0" w:line="220" w:lineRule="exact"/>
      <w:ind w:left="39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855B89"/>
    <w:pPr>
      <w:spacing w:before="120" w:after="120" w:line="220" w:lineRule="exact"/>
      <w:jc w:val="both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Custode">
    <w:name w:val="Custode"/>
    <w:basedOn w:val="Standard"/>
    <w:rsid w:val="00855B89"/>
    <w:pPr>
      <w:spacing w:before="60" w:after="0" w:line="16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rsid w:val="00855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855B89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nam0">
    <w:name w:val="nam0"/>
    <w:basedOn w:val="Standard"/>
    <w:rsid w:val="00855B89"/>
    <w:pPr>
      <w:spacing w:before="240" w:after="0" w:line="220" w:lineRule="exact"/>
      <w:jc w:val="center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customStyle="1" w:styleId="nam1">
    <w:name w:val="nam1"/>
    <w:basedOn w:val="Standard"/>
    <w:rsid w:val="00855B89"/>
    <w:pPr>
      <w:tabs>
        <w:tab w:val="left" w:pos="1871"/>
      </w:tabs>
      <w:spacing w:before="60" w:after="0" w:line="18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nam2">
    <w:name w:val="nam2"/>
    <w:basedOn w:val="nam1"/>
    <w:rsid w:val="00855B89"/>
    <w:pPr>
      <w:tabs>
        <w:tab w:val="left" w:pos="1021"/>
      </w:tabs>
      <w:ind w:left="227"/>
    </w:pPr>
  </w:style>
  <w:style w:type="paragraph" w:customStyle="1" w:styleId="s0">
    <w:name w:val="s0"/>
    <w:basedOn w:val="NurText"/>
    <w:rsid w:val="00855B89"/>
    <w:pPr>
      <w:spacing w:before="284" w:line="240" w:lineRule="exact"/>
    </w:pPr>
    <w:rPr>
      <w:rFonts w:ascii="Arial" w:hAnsi="Arial"/>
      <w:b/>
    </w:rPr>
  </w:style>
  <w:style w:type="paragraph" w:customStyle="1" w:styleId="s2">
    <w:name w:val="s2"/>
    <w:basedOn w:val="Standard"/>
    <w:rsid w:val="00855B89"/>
    <w:pPr>
      <w:spacing w:before="200" w:after="113" w:line="200" w:lineRule="exact"/>
      <w:jc w:val="both"/>
    </w:pPr>
    <w:rPr>
      <w:rFonts w:ascii="Times New Roman" w:eastAsia="Times New Roman" w:hAnsi="Times New Roman" w:cs="Times New Roman"/>
      <w:b/>
      <w:sz w:val="18"/>
      <w:szCs w:val="20"/>
      <w:lang w:eastAsia="de-DE"/>
    </w:rPr>
  </w:style>
  <w:style w:type="paragraph" w:customStyle="1" w:styleId="s1">
    <w:name w:val="s1"/>
    <w:basedOn w:val="Standard"/>
    <w:rsid w:val="00855B89"/>
    <w:pPr>
      <w:suppressAutoHyphens/>
      <w:spacing w:after="0" w:line="200" w:lineRule="exact"/>
      <w:ind w:left="170" w:hanging="17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h2">
    <w:name w:val="h2"/>
    <w:basedOn w:val="r"/>
    <w:rsid w:val="00855B89"/>
    <w:pPr>
      <w:spacing w:before="1701" w:line="240" w:lineRule="auto"/>
      <w:ind w:firstLine="0"/>
      <w:jc w:val="center"/>
    </w:pPr>
    <w:rPr>
      <w:rFonts w:ascii="Arial" w:hAnsi="Arial"/>
      <w:b/>
      <w:sz w:val="32"/>
    </w:rPr>
  </w:style>
  <w:style w:type="paragraph" w:customStyle="1" w:styleId="u2">
    <w:name w:val="u2"/>
    <w:basedOn w:val="r"/>
    <w:rsid w:val="00855B89"/>
    <w:pPr>
      <w:spacing w:before="567" w:line="240" w:lineRule="auto"/>
      <w:ind w:firstLine="0"/>
      <w:jc w:val="center"/>
    </w:pPr>
    <w:rPr>
      <w:rFonts w:ascii="Arial" w:hAnsi="Arial"/>
      <w:b/>
    </w:rPr>
  </w:style>
  <w:style w:type="paragraph" w:customStyle="1" w:styleId="g2">
    <w:name w:val="g2"/>
    <w:basedOn w:val="r"/>
    <w:rsid w:val="00855B89"/>
    <w:pPr>
      <w:spacing w:before="560" w:after="560" w:line="240" w:lineRule="auto"/>
      <w:ind w:firstLine="0"/>
      <w:jc w:val="center"/>
    </w:pPr>
  </w:style>
  <w:style w:type="paragraph" w:customStyle="1" w:styleId="a0">
    <w:name w:val="a0"/>
    <w:basedOn w:val="s1"/>
    <w:rsid w:val="00855B89"/>
    <w:pPr>
      <w:spacing w:line="240" w:lineRule="auto"/>
      <w:ind w:left="0" w:firstLine="0"/>
      <w:jc w:val="right"/>
    </w:pPr>
    <w:rPr>
      <w:rFonts w:ascii="Arial" w:hAnsi="Arial"/>
      <w:b/>
      <w:sz w:val="20"/>
    </w:rPr>
  </w:style>
  <w:style w:type="paragraph" w:customStyle="1" w:styleId="s3">
    <w:name w:val="s3"/>
    <w:basedOn w:val="g1"/>
    <w:rsid w:val="00855B89"/>
  </w:style>
  <w:style w:type="paragraph" w:customStyle="1" w:styleId="j">
    <w:name w:val="j"/>
    <w:basedOn w:val="s3"/>
    <w:rsid w:val="00855B89"/>
  </w:style>
  <w:style w:type="paragraph" w:customStyle="1" w:styleId="i1-1">
    <w:name w:val="i1-1"/>
    <w:basedOn w:val="i1"/>
    <w:rsid w:val="00855B89"/>
    <w:pPr>
      <w:tabs>
        <w:tab w:val="left" w:pos="284"/>
      </w:tabs>
      <w:ind w:left="284" w:hanging="284"/>
    </w:pPr>
    <w:rPr>
      <w:snapToGrid w:val="0"/>
    </w:rPr>
  </w:style>
  <w:style w:type="paragraph" w:customStyle="1" w:styleId="i1-3">
    <w:name w:val="i1-3"/>
    <w:basedOn w:val="i1-1"/>
    <w:rsid w:val="00855B89"/>
    <w:pPr>
      <w:tabs>
        <w:tab w:val="left" w:pos="510"/>
      </w:tabs>
      <w:spacing w:before="160"/>
      <w:ind w:left="510" w:hanging="510"/>
    </w:pPr>
  </w:style>
  <w:style w:type="paragraph" w:customStyle="1" w:styleId="a1">
    <w:name w:val="a1"/>
    <w:basedOn w:val="g0"/>
    <w:rsid w:val="00855B89"/>
    <w:pPr>
      <w:spacing w:before="480"/>
    </w:pPr>
    <w:rPr>
      <w:b/>
    </w:rPr>
  </w:style>
  <w:style w:type="paragraph" w:customStyle="1" w:styleId="a2">
    <w:name w:val="a2"/>
    <w:basedOn w:val="a1"/>
    <w:rsid w:val="00855B89"/>
    <w:pPr>
      <w:spacing w:before="240"/>
      <w:ind w:left="227" w:right="227"/>
      <w:jc w:val="center"/>
    </w:pPr>
  </w:style>
  <w:style w:type="paragraph" w:customStyle="1" w:styleId="tabanl1">
    <w:name w:val="tab_anl_1"/>
    <w:basedOn w:val="Standard"/>
    <w:rsid w:val="00855B89"/>
    <w:pPr>
      <w:spacing w:before="120" w:after="0" w:line="22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tabanl1text">
    <w:name w:val="tab_anl1_text"/>
    <w:basedOn w:val="Standard"/>
    <w:rsid w:val="00855B89"/>
    <w:pPr>
      <w:spacing w:before="40" w:after="0" w:line="220" w:lineRule="exac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3">
    <w:name w:val="a3"/>
    <w:basedOn w:val="a2"/>
    <w:rsid w:val="00855B89"/>
    <w:pPr>
      <w:spacing w:before="120"/>
      <w:jc w:val="both"/>
    </w:pPr>
  </w:style>
  <w:style w:type="paragraph" w:customStyle="1" w:styleId="impressum">
    <w:name w:val="impressum"/>
    <w:basedOn w:val="NurText"/>
    <w:rsid w:val="00855B89"/>
    <w:pPr>
      <w:pBdr>
        <w:top w:val="single" w:sz="4" w:space="1" w:color="auto"/>
      </w:pBdr>
      <w:spacing w:before="240" w:line="180" w:lineRule="exact"/>
      <w:jc w:val="center"/>
    </w:pPr>
    <w:rPr>
      <w:rFonts w:ascii="Arial" w:hAnsi="Arial"/>
      <w:sz w:val="14"/>
    </w:rPr>
  </w:style>
  <w:style w:type="paragraph" w:customStyle="1" w:styleId="T0">
    <w:name w:val="T"/>
    <w:basedOn w:val="j"/>
    <w:autoRedefine/>
    <w:rsid w:val="00855B89"/>
    <w:pPr>
      <w:widowControl w:val="0"/>
      <w:spacing w:before="0" w:line="240" w:lineRule="auto"/>
      <w:ind w:firstLine="0"/>
      <w:jc w:val="left"/>
    </w:pPr>
    <w:rPr>
      <w:color w:val="000000"/>
    </w:rPr>
  </w:style>
  <w:style w:type="paragraph" w:customStyle="1" w:styleId="i6">
    <w:name w:val="i6"/>
    <w:basedOn w:val="i3"/>
    <w:rsid w:val="00855B89"/>
    <w:pPr>
      <w:tabs>
        <w:tab w:val="left" w:pos="680"/>
      </w:tabs>
      <w:spacing w:before="240"/>
    </w:pPr>
    <w:rPr>
      <w:snapToGrid w:val="0"/>
    </w:rPr>
  </w:style>
  <w:style w:type="paragraph" w:customStyle="1" w:styleId="i7">
    <w:name w:val="i7"/>
    <w:basedOn w:val="i1"/>
    <w:rsid w:val="00855B89"/>
    <w:pPr>
      <w:spacing w:before="100"/>
      <w:jc w:val="left"/>
    </w:pPr>
    <w:rPr>
      <w:snapToGrid w:val="0"/>
    </w:rPr>
  </w:style>
  <w:style w:type="paragraph" w:customStyle="1" w:styleId="i8">
    <w:name w:val="i8"/>
    <w:basedOn w:val="i7"/>
    <w:rsid w:val="00855B89"/>
    <w:pPr>
      <w:jc w:val="both"/>
    </w:pPr>
  </w:style>
  <w:style w:type="paragraph" w:customStyle="1" w:styleId="g8">
    <w:name w:val="g8"/>
    <w:basedOn w:val="g"/>
    <w:rsid w:val="00855B89"/>
    <w:rPr>
      <w:sz w:val="16"/>
    </w:rPr>
  </w:style>
  <w:style w:type="paragraph" w:customStyle="1" w:styleId="ZDatum">
    <w:name w:val="Z_Datum"/>
    <w:basedOn w:val="Standard"/>
    <w:rsid w:val="00855B89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ZKopfzeile">
    <w:name w:val="Z_Kopfzeile"/>
    <w:basedOn w:val="Standard"/>
    <w:rsid w:val="00855B89"/>
    <w:pPr>
      <w:widowControl w:val="0"/>
      <w:tabs>
        <w:tab w:val="center" w:pos="3260"/>
        <w:tab w:val="right" w:pos="8081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Kustode">
    <w:name w:val="Z_Kustode"/>
    <w:basedOn w:val="Standard"/>
    <w:rsid w:val="00855B89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7"/>
      <w:szCs w:val="20"/>
      <w:lang w:eastAsia="de-DE"/>
    </w:rPr>
  </w:style>
  <w:style w:type="paragraph" w:customStyle="1" w:styleId="ZSitzung">
    <w:name w:val="Z_Sitzung"/>
    <w:basedOn w:val="Standard"/>
    <w:rsid w:val="00855B89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de-DE"/>
    </w:rPr>
  </w:style>
  <w:style w:type="character" w:customStyle="1" w:styleId="Fett-Kursiv">
    <w:name w:val="Fett-Kursiv"/>
    <w:rsid w:val="00855B89"/>
    <w:rPr>
      <w:b/>
      <w:i/>
    </w:rPr>
  </w:style>
  <w:style w:type="character" w:customStyle="1" w:styleId="Kursiv">
    <w:name w:val="Kursiv"/>
    <w:rsid w:val="00855B89"/>
    <w:rPr>
      <w:i/>
    </w:rPr>
  </w:style>
  <w:style w:type="paragraph" w:customStyle="1" w:styleId="ALJa-Nein-Enth">
    <w:name w:val="AL_Ja-Nein-Enth"/>
    <w:basedOn w:val="Standard"/>
    <w:rsid w:val="00855B8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LNamen">
    <w:name w:val="AL_Namen"/>
    <w:basedOn w:val="Standard"/>
    <w:rsid w:val="00855B89"/>
    <w:pPr>
      <w:widowControl w:val="0"/>
      <w:tabs>
        <w:tab w:val="left" w:pos="1105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ALPartei">
    <w:name w:val="AL_Partei"/>
    <w:basedOn w:val="Standard"/>
    <w:rsid w:val="00855B89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BookmarkRedetext">
    <w:name w:val="Bookmark_Redetext"/>
    <w:basedOn w:val="Standard"/>
    <w:rsid w:val="00855B89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FFFFFF"/>
      <w:sz w:val="48"/>
      <w:szCs w:val="20"/>
      <w:lang w:eastAsia="de-DE"/>
    </w:rPr>
  </w:style>
  <w:style w:type="paragraph" w:customStyle="1" w:styleId="file">
    <w:name w:val="file"/>
    <w:basedOn w:val="Standard"/>
    <w:rsid w:val="00855B89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10"/>
      <w:szCs w:val="20"/>
      <w:lang w:eastAsia="de-DE"/>
    </w:rPr>
  </w:style>
  <w:style w:type="paragraph" w:customStyle="1" w:styleId="J0">
    <w:name w:val="J"/>
    <w:basedOn w:val="Standard"/>
    <w:uiPriority w:val="99"/>
    <w:rsid w:val="00855B89"/>
    <w:pPr>
      <w:widowControl w:val="0"/>
      <w:tabs>
        <w:tab w:val="left" w:pos="1048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J10">
    <w:name w:val="J_1"/>
    <w:basedOn w:val="Standard"/>
    <w:uiPriority w:val="99"/>
    <w:rsid w:val="00855B89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">
    <w:name w:val="K"/>
    <w:basedOn w:val="Standard"/>
    <w:uiPriority w:val="99"/>
    <w:rsid w:val="00855B89"/>
    <w:pPr>
      <w:widowControl w:val="0"/>
      <w:tabs>
        <w:tab w:val="left" w:pos="877"/>
        <w:tab w:val="left" w:pos="1276"/>
      </w:tabs>
      <w:spacing w:after="0" w:line="240" w:lineRule="auto"/>
      <w:ind w:left="877" w:right="399" w:hanging="399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block">
    <w:name w:val="K_block"/>
    <w:basedOn w:val="Standard"/>
    <w:uiPriority w:val="99"/>
    <w:rsid w:val="00855B89"/>
    <w:pPr>
      <w:widowControl w:val="0"/>
      <w:spacing w:after="0" w:line="240" w:lineRule="auto"/>
      <w:ind w:left="877" w:right="39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N">
    <w:name w:val="N"/>
    <w:basedOn w:val="Standard"/>
    <w:uiPriority w:val="99"/>
    <w:rsid w:val="00855B89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Arial" w:eastAsia="Times New Roman" w:hAnsi="Arial" w:cs="Times New Roman"/>
      <w:b/>
      <w:snapToGrid w:val="0"/>
      <w:color w:val="000000"/>
      <w:sz w:val="19"/>
      <w:szCs w:val="20"/>
      <w:lang w:eastAsia="de-DE"/>
    </w:rPr>
  </w:style>
  <w:style w:type="paragraph" w:customStyle="1" w:styleId="O">
    <w:name w:val="O"/>
    <w:basedOn w:val="Standard"/>
    <w:uiPriority w:val="99"/>
    <w:rsid w:val="00855B89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">
    <w:name w:val="p"/>
    <w:basedOn w:val="Standard"/>
    <w:rsid w:val="00855B89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alpha">
    <w:name w:val="T_alpha"/>
    <w:basedOn w:val="Standard"/>
    <w:rsid w:val="00855B89"/>
    <w:pPr>
      <w:widowControl w:val="0"/>
      <w:tabs>
        <w:tab w:val="left" w:pos="709"/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alphaStrich">
    <w:name w:val="T_alpha_Strich"/>
    <w:basedOn w:val="Standard"/>
    <w:rsid w:val="00855B89"/>
    <w:pPr>
      <w:widowControl w:val="0"/>
      <w:tabs>
        <w:tab w:val="left" w:pos="1020"/>
      </w:tabs>
      <w:spacing w:after="0" w:line="240" w:lineRule="auto"/>
      <w:ind w:left="709" w:hanging="31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BerDrs">
    <w:name w:val="T_Ber.+Drs."/>
    <w:basedOn w:val="Standard"/>
    <w:rsid w:val="00855B89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interBerDrs">
    <w:name w:val="T_inter_Ber.+Drs."/>
    <w:basedOn w:val="Standard"/>
    <w:rsid w:val="00855B89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">
    <w:name w:val="T_inter_Nr."/>
    <w:basedOn w:val="Standard"/>
    <w:rsid w:val="00855B89"/>
    <w:pPr>
      <w:widowControl w:val="0"/>
      <w:tabs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">
    <w:name w:val="T_inter_Nr._Liste"/>
    <w:basedOn w:val="Standard"/>
    <w:rsid w:val="00855B89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Liste">
    <w:name w:val="T_inter_Nr._Liste_Liste"/>
    <w:basedOn w:val="Standard"/>
    <w:rsid w:val="00855B89"/>
    <w:pPr>
      <w:widowControl w:val="0"/>
      <w:tabs>
        <w:tab w:val="left" w:pos="142"/>
      </w:tabs>
      <w:spacing w:after="0" w:line="240" w:lineRule="auto"/>
      <w:ind w:left="142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Nralpha">
    <w:name w:val="T_Nr_alpha"/>
    <w:basedOn w:val="Standard"/>
    <w:rsid w:val="00855B89"/>
    <w:pPr>
      <w:widowControl w:val="0"/>
      <w:tabs>
        <w:tab w:val="left" w:pos="709"/>
        <w:tab w:val="left" w:pos="906"/>
        <w:tab w:val="right" w:pos="934"/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Ueberweisung">
    <w:name w:val="T_Ueberweisung"/>
    <w:basedOn w:val="Standard"/>
    <w:rsid w:val="00855B89"/>
    <w:pPr>
      <w:widowControl w:val="0"/>
      <w:spacing w:after="0" w:line="240" w:lineRule="auto"/>
      <w:ind w:left="709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ZP">
    <w:name w:val="T_ZP"/>
    <w:basedOn w:val="Standard"/>
    <w:rsid w:val="00855B89"/>
    <w:pPr>
      <w:widowControl w:val="0"/>
      <w:tabs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ZPE">
    <w:name w:val="T_ZP_E"/>
    <w:basedOn w:val="Standard"/>
    <w:rsid w:val="00855B89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0">
    <w:name w:val="Z"/>
    <w:basedOn w:val="Standard"/>
    <w:uiPriority w:val="99"/>
    <w:rsid w:val="00855B89"/>
    <w:pPr>
      <w:widowControl w:val="0"/>
      <w:tabs>
        <w:tab w:val="left" w:pos="877"/>
      </w:tabs>
      <w:spacing w:after="0" w:line="240" w:lineRule="auto"/>
      <w:ind w:left="87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4spaltig">
    <w:name w:val="Z_4spaltig"/>
    <w:basedOn w:val="Standard"/>
    <w:rsid w:val="00855B89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ginn">
    <w:name w:val="Z_Beginn"/>
    <w:basedOn w:val="Standard"/>
    <w:rsid w:val="00855B89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ratung">
    <w:name w:val="Z_Beratung"/>
    <w:basedOn w:val="Standard"/>
    <w:uiPriority w:val="99"/>
    <w:rsid w:val="00855B89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ZFootnote">
    <w:name w:val="Z_Footnote"/>
    <w:basedOn w:val="Standard"/>
    <w:rsid w:val="00855B89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ragestunde">
    <w:name w:val="Z_Fragestunde"/>
    <w:basedOn w:val="Standard"/>
    <w:rsid w:val="00855B89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Fussnote">
    <w:name w:val="Z_Fussnote"/>
    <w:basedOn w:val="Standard"/>
    <w:uiPriority w:val="99"/>
    <w:rsid w:val="00855B89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ussnoteLi">
    <w:name w:val="Z_Fussnote_Li"/>
    <w:basedOn w:val="Standard"/>
    <w:rsid w:val="00855B89"/>
    <w:pPr>
      <w:widowControl w:val="0"/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character" w:customStyle="1" w:styleId="Hochgestellt">
    <w:name w:val="Hochgestellt"/>
    <w:uiPriority w:val="99"/>
    <w:rsid w:val="00855B89"/>
    <w:rPr>
      <w:vertAlign w:val="superscript"/>
    </w:rPr>
  </w:style>
  <w:style w:type="character" w:customStyle="1" w:styleId="Tiefgestellt">
    <w:name w:val="Tiefgestellt"/>
    <w:rsid w:val="00855B89"/>
    <w:rPr>
      <w:vertAlign w:val="subscript"/>
    </w:rPr>
  </w:style>
  <w:style w:type="character" w:customStyle="1" w:styleId="Times-Normal">
    <w:name w:val="Times-Normal"/>
    <w:rsid w:val="00855B89"/>
    <w:rPr>
      <w:rFonts w:ascii="TimesNewRoman" w:hAnsi="TimesNewRoman"/>
      <w:color w:val="000000"/>
      <w:sz w:val="20"/>
    </w:rPr>
  </w:style>
  <w:style w:type="paragraph" w:customStyle="1" w:styleId="Anlage1">
    <w:name w:val="Anlage_1"/>
    <w:basedOn w:val="Standard"/>
    <w:uiPriority w:val="99"/>
    <w:rsid w:val="00855B89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1fest">
    <w:name w:val="Anlage_1_fest"/>
    <w:basedOn w:val="Standard"/>
    <w:uiPriority w:val="99"/>
    <w:rsid w:val="00855B89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2">
    <w:name w:val="Anlage_2"/>
    <w:basedOn w:val="Standard"/>
    <w:uiPriority w:val="99"/>
    <w:rsid w:val="00855B89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palte-1">
    <w:name w:val="Anlage_Spalte-1"/>
    <w:basedOn w:val="Standard"/>
    <w:uiPriority w:val="99"/>
    <w:rsid w:val="00855B89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ff">
    <w:name w:val="Anlage_Spalte-ff"/>
    <w:basedOn w:val="Standard"/>
    <w:rsid w:val="00855B89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Kopf">
    <w:name w:val="Anlage_Spalte_Kopf"/>
    <w:basedOn w:val="Standard"/>
    <w:uiPriority w:val="99"/>
    <w:rsid w:val="00855B89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AnlageSteno">
    <w:name w:val="Anlage_Steno"/>
    <w:basedOn w:val="Standard"/>
    <w:rsid w:val="00855B89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3">
    <w:name w:val="Anlage_3"/>
    <w:basedOn w:val="Standard"/>
    <w:uiPriority w:val="99"/>
    <w:rsid w:val="00855B89"/>
    <w:pPr>
      <w:widowControl w:val="0"/>
      <w:spacing w:after="0" w:line="240" w:lineRule="auto"/>
      <w:ind w:left="1048" w:right="228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trich">
    <w:name w:val="Anlage_Strich"/>
    <w:basedOn w:val="Standard"/>
    <w:rsid w:val="00855B89"/>
    <w:pPr>
      <w:widowControl w:val="0"/>
      <w:tabs>
        <w:tab w:val="left" w:pos="763"/>
        <w:tab w:val="left" w:pos="1048"/>
      </w:tabs>
      <w:spacing w:after="0" w:line="240" w:lineRule="auto"/>
      <w:ind w:left="763" w:right="228" w:hanging="285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NAnlage">
    <w:name w:val="N_Anlage"/>
    <w:basedOn w:val="Standard"/>
    <w:rsid w:val="00855B89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0">
    <w:name w:val="P"/>
    <w:basedOn w:val="Standard"/>
    <w:rsid w:val="00855B89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uFrage">
    <w:name w:val="zu Frage"/>
    <w:basedOn w:val="Standard"/>
    <w:rsid w:val="00855B89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character" w:customStyle="1" w:styleId="Redner">
    <w:name w:val="Redner"/>
    <w:rsid w:val="00855B89"/>
    <w:rPr>
      <w:b/>
      <w:i/>
      <w:color w:val="000000"/>
      <w:sz w:val="19"/>
    </w:rPr>
  </w:style>
  <w:style w:type="paragraph" w:customStyle="1" w:styleId="AInhaltBlock">
    <w:name w:val="A_Inhalt_Block"/>
    <w:basedOn w:val="Standard"/>
    <w:uiPriority w:val="99"/>
    <w:rsid w:val="00855B89"/>
    <w:pPr>
      <w:widowControl w:val="0"/>
      <w:tabs>
        <w:tab w:val="left" w:leader="dot" w:pos="2411"/>
        <w:tab w:val="right" w:pos="3260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">
    <w:name w:val="A_TOP"/>
    <w:basedOn w:val="Standard"/>
    <w:uiPriority w:val="99"/>
    <w:rsid w:val="00855B89"/>
    <w:pPr>
      <w:widowControl w:val="0"/>
      <w:tabs>
        <w:tab w:val="right" w:leader="dot" w:pos="2382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TOPListe">
    <w:name w:val="A_TOP_Liste"/>
    <w:basedOn w:val="Standard"/>
    <w:rsid w:val="00855B89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 w:right="852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">
    <w:name w:val="A_Inhalt"/>
    <w:basedOn w:val="Standard"/>
    <w:rsid w:val="00855B89"/>
    <w:pPr>
      <w:widowControl w:val="0"/>
      <w:tabs>
        <w:tab w:val="left" w:leader="dot" w:pos="2411"/>
        <w:tab w:val="right" w:pos="3260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E">
    <w:name w:val="A_Inhalt_E"/>
    <w:basedOn w:val="Standard"/>
    <w:rsid w:val="00855B89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ListeE">
    <w:name w:val="A_TOP_Liste_E"/>
    <w:basedOn w:val="Standard"/>
    <w:rsid w:val="00855B89"/>
    <w:pPr>
      <w:widowControl w:val="0"/>
      <w:tabs>
        <w:tab w:val="left" w:pos="709"/>
        <w:tab w:val="left" w:leader="dot" w:pos="2411"/>
        <w:tab w:val="right" w:pos="3260"/>
      </w:tabs>
      <w:spacing w:after="0" w:line="240" w:lineRule="auto"/>
      <w:ind w:left="709" w:right="852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ohne">
    <w:name w:val="A_Inhalt_ohne"/>
    <w:basedOn w:val="Standard"/>
    <w:rsid w:val="00855B89"/>
    <w:pPr>
      <w:widowControl w:val="0"/>
      <w:tabs>
        <w:tab w:val="left" w:pos="1276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Name">
    <w:name w:val="A_Inhalt_Name"/>
    <w:basedOn w:val="Standard"/>
    <w:rsid w:val="00855B89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2">
    <w:name w:val="Anlage_Spalte-2"/>
    <w:basedOn w:val="Standard"/>
    <w:uiPriority w:val="99"/>
    <w:rsid w:val="00855B89"/>
    <w:pPr>
      <w:widowControl w:val="0"/>
      <w:spacing w:after="0" w:line="260" w:lineRule="atLeast"/>
    </w:pPr>
    <w:rPr>
      <w:rFonts w:ascii="TimesNewRoman" w:eastAsia="Times New Roman" w:hAnsi="TimesNewRoman" w:cs="Times New Roman"/>
      <w:caps/>
      <w:snapToGrid w:val="0"/>
      <w:color w:val="000000"/>
      <w:sz w:val="20"/>
      <w:szCs w:val="20"/>
      <w:lang w:eastAsia="de-DE"/>
    </w:rPr>
  </w:style>
  <w:style w:type="paragraph" w:customStyle="1" w:styleId="AnlageSpalte-3">
    <w:name w:val="Anlage_Spalte-3"/>
    <w:basedOn w:val="Standard"/>
    <w:uiPriority w:val="99"/>
    <w:rsid w:val="00855B89"/>
    <w:pPr>
      <w:widowControl w:val="0"/>
      <w:spacing w:after="0" w:line="260" w:lineRule="atLeast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ListeBuchstabe">
    <w:name w:val="Liste_Buchstabe"/>
    <w:basedOn w:val="Standard"/>
    <w:uiPriority w:val="99"/>
    <w:rsid w:val="00855B89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ListeNamen">
    <w:name w:val="Liste_Namen"/>
    <w:basedOn w:val="Standard"/>
    <w:uiPriority w:val="99"/>
    <w:rsid w:val="00855B89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0Koltitel">
    <w:name w:val="0_Koltitel"/>
    <w:basedOn w:val="Standard"/>
    <w:rsid w:val="00855B89"/>
    <w:pPr>
      <w:widowControl w:val="0"/>
      <w:tabs>
        <w:tab w:val="left" w:pos="1105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16"/>
      <w:szCs w:val="20"/>
      <w:lang w:eastAsia="de-DE"/>
    </w:rPr>
  </w:style>
  <w:style w:type="paragraph" w:customStyle="1" w:styleId="J-e1">
    <w:name w:val="J-e1"/>
    <w:basedOn w:val="Standard"/>
    <w:rsid w:val="00855B89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extra">
    <w:name w:val="J-extra"/>
    <w:basedOn w:val="Standard"/>
    <w:rsid w:val="00855B89"/>
    <w:pPr>
      <w:widowControl w:val="0"/>
      <w:tabs>
        <w:tab w:val="left" w:pos="849"/>
        <w:tab w:val="left" w:pos="1276"/>
      </w:tabs>
      <w:spacing w:after="0" w:line="240" w:lineRule="auto"/>
      <w:ind w:left="849" w:hanging="427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ohne">
    <w:name w:val="J-ohne"/>
    <w:basedOn w:val="Standard"/>
    <w:rsid w:val="00855B89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Inhalt">
    <w:name w:val="Inhalt"/>
    <w:basedOn w:val="Standard"/>
    <w:uiPriority w:val="99"/>
    <w:rsid w:val="00855B89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276" w:firstLine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Kklein">
    <w:name w:val="K_klein"/>
    <w:basedOn w:val="Standard"/>
    <w:uiPriority w:val="99"/>
    <w:rsid w:val="00855B89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048" w:right="228" w:hanging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Verzeichnis41">
    <w:name w:val="Verzeichnis 41"/>
    <w:basedOn w:val="Standard"/>
    <w:next w:val="Standard"/>
    <w:autoRedefine/>
    <w:uiPriority w:val="39"/>
    <w:unhideWhenUsed/>
    <w:rsid w:val="00855B89"/>
    <w:pPr>
      <w:spacing w:after="100" w:line="276" w:lineRule="auto"/>
      <w:ind w:left="660"/>
    </w:pPr>
    <w:rPr>
      <w:rFonts w:eastAsia="Times New Roman"/>
      <w:lang w:eastAsia="de-D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855B89"/>
    <w:pPr>
      <w:spacing w:after="100" w:line="276" w:lineRule="auto"/>
      <w:ind w:left="880"/>
    </w:pPr>
    <w:rPr>
      <w:rFonts w:eastAsia="Times New Roman"/>
      <w:lang w:eastAsia="de-DE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855B89"/>
    <w:pPr>
      <w:spacing w:after="100" w:line="276" w:lineRule="auto"/>
      <w:ind w:left="1100"/>
    </w:pPr>
    <w:rPr>
      <w:rFonts w:eastAsia="Times New Roman"/>
      <w:lang w:eastAsia="de-DE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855B89"/>
    <w:pPr>
      <w:spacing w:after="100" w:line="276" w:lineRule="auto"/>
      <w:ind w:left="1320"/>
    </w:pPr>
    <w:rPr>
      <w:rFonts w:eastAsia="Times New Roman"/>
      <w:lang w:eastAsia="de-DE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855B89"/>
    <w:pPr>
      <w:spacing w:after="100" w:line="276" w:lineRule="auto"/>
      <w:ind w:left="1540"/>
    </w:pPr>
    <w:rPr>
      <w:rFonts w:eastAsia="Times New Roman"/>
      <w:lang w:eastAsia="de-DE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855B89"/>
    <w:pPr>
      <w:spacing w:after="100" w:line="276" w:lineRule="auto"/>
      <w:ind w:left="1760"/>
    </w:pPr>
    <w:rPr>
      <w:rFonts w:eastAsia="Times New Roman"/>
      <w:lang w:eastAsia="de-DE"/>
    </w:rPr>
  </w:style>
  <w:style w:type="paragraph" w:customStyle="1" w:styleId="CM178">
    <w:name w:val="CM178"/>
    <w:basedOn w:val="Default"/>
    <w:next w:val="Default"/>
    <w:uiPriority w:val="99"/>
    <w:rsid w:val="00855B89"/>
    <w:rPr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855B8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855B8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F890613B.dotm</Template>
  <TotalTime>0</TotalTime>
  <Pages>27</Pages>
  <Words>3390</Words>
  <Characters>21364</Characters>
  <Application>Microsoft Office Word</Application>
  <DocSecurity>0</DocSecurity>
  <Lines>178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24705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2017-07-24T15:36:00Z</dcterms:created>
  <dcterms:modified xsi:type="dcterms:W3CDTF">2017-07-24T15:36:00Z</dcterms:modified>
</cp:coreProperties>
</file>